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0538" w14:textId="13F34466" w:rsidR="006D3818" w:rsidRPr="006D3818" w:rsidRDefault="00CC384F" w:rsidP="006D3818">
      <w:pPr>
        <w:spacing w:after="0"/>
        <w:jc w:val="center"/>
        <w:rPr>
          <w:rFonts w:eastAsia="標楷體"/>
          <w:b/>
          <w:sz w:val="28"/>
          <w:szCs w:val="28"/>
          <w:lang w:eastAsia="zh-TW"/>
        </w:rPr>
      </w:pPr>
      <w:r w:rsidRPr="00DC756B">
        <w:rPr>
          <w:rFonts w:eastAsia="標楷體"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49AEE" wp14:editId="57097092">
                <wp:simplePos x="0" y="0"/>
                <wp:positionH relativeFrom="leftMargin">
                  <wp:posOffset>400050</wp:posOffset>
                </wp:positionH>
                <wp:positionV relativeFrom="paragraph">
                  <wp:posOffset>-348615</wp:posOffset>
                </wp:positionV>
                <wp:extent cx="866775" cy="327804"/>
                <wp:effectExtent l="0" t="0" r="28575" b="152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E9737" w14:textId="74C82579" w:rsidR="00CC384F" w:rsidRPr="00DC756B" w:rsidRDefault="00CC384F" w:rsidP="00CC384F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C756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7-1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49AE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1.5pt;margin-top:-27.45pt;width:68.2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" strokecolor="black [3213]">
                <v:textbox>
                  <w:txbxContent>
                    <w:p w14:paraId="353E9737" w14:textId="74C82579" w:rsidR="00CC384F" w:rsidRPr="00DC756B" w:rsidRDefault="00CC384F" w:rsidP="00CC384F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C756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7-1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3818" w:rsidRPr="006D3818">
        <w:rPr>
          <w:rFonts w:ascii="標楷體" w:eastAsia="標楷體" w:hAnsi="標楷體" w:hint="eastAsia"/>
          <w:b/>
          <w:sz w:val="28"/>
          <w:szCs w:val="28"/>
          <w:lang w:eastAsia="zh-TW"/>
        </w:rPr>
        <w:t>○○</w:t>
      </w:r>
      <w:r w:rsidR="006D3818" w:rsidRPr="006D3818">
        <w:rPr>
          <w:rFonts w:eastAsia="標楷體"/>
          <w:b/>
          <w:sz w:val="28"/>
          <w:szCs w:val="28"/>
          <w:lang w:eastAsia="zh-TW"/>
        </w:rPr>
        <w:t>學校</w:t>
      </w:r>
      <w:r w:rsidR="006D3818" w:rsidRPr="006D3818">
        <w:rPr>
          <w:rFonts w:eastAsia="標楷體" w:hint="eastAsia"/>
          <w:b/>
          <w:sz w:val="28"/>
          <w:szCs w:val="28"/>
          <w:lang w:eastAsia="zh-TW"/>
        </w:rPr>
        <w:t>辦理「教育部國民及學前教育署</w:t>
      </w:r>
      <w:r w:rsidR="006D3818" w:rsidRPr="006D3818">
        <w:rPr>
          <w:rFonts w:ascii="標楷體" w:eastAsia="標楷體" w:hAnsi="標楷體" w:hint="eastAsia"/>
          <w:b/>
          <w:sz w:val="28"/>
          <w:szCs w:val="28"/>
          <w:lang w:eastAsia="zh-TW"/>
        </w:rPr>
        <w:t>○○</w:t>
      </w:r>
      <w:r w:rsidR="006D3818" w:rsidRPr="006D3818">
        <w:rPr>
          <w:rFonts w:eastAsia="標楷體" w:hint="eastAsia"/>
          <w:b/>
          <w:sz w:val="28"/>
          <w:szCs w:val="28"/>
          <w:lang w:eastAsia="zh-TW"/>
        </w:rPr>
        <w:t>學年度</w:t>
      </w:r>
    </w:p>
    <w:p w14:paraId="71111C4B" w14:textId="4D962416" w:rsidR="006D3818" w:rsidRDefault="006D3818" w:rsidP="006D3818">
      <w:pPr>
        <w:spacing w:after="0"/>
        <w:jc w:val="center"/>
        <w:rPr>
          <w:rFonts w:eastAsia="標楷體"/>
          <w:b/>
          <w:sz w:val="28"/>
          <w:szCs w:val="28"/>
          <w:lang w:eastAsia="zh-TW"/>
        </w:rPr>
      </w:pPr>
      <w:r w:rsidRPr="006D3818">
        <w:rPr>
          <w:rFonts w:eastAsia="標楷體" w:hint="eastAsia"/>
          <w:b/>
          <w:sz w:val="28"/>
          <w:szCs w:val="28"/>
          <w:lang w:eastAsia="zh-TW"/>
        </w:rPr>
        <w:t>補助國立高級中等學校選送學生赴國外學校修習課程實施計畫」</w:t>
      </w:r>
    </w:p>
    <w:p w14:paraId="3877591D" w14:textId="77777777" w:rsidR="00D049D1" w:rsidRPr="00D049D1" w:rsidRDefault="006D3818" w:rsidP="00D049D1">
      <w:pPr>
        <w:jc w:val="center"/>
        <w:rPr>
          <w:rFonts w:eastAsia="標楷體"/>
          <w:b/>
          <w:sz w:val="28"/>
          <w:szCs w:val="28"/>
          <w:lang w:eastAsia="zh-TW"/>
        </w:rPr>
      </w:pPr>
      <w:r w:rsidRPr="006D3818">
        <w:rPr>
          <w:rFonts w:eastAsia="標楷體" w:hint="eastAsia"/>
          <w:b/>
          <w:sz w:val="28"/>
          <w:szCs w:val="28"/>
          <w:lang w:eastAsia="zh-TW"/>
        </w:rPr>
        <w:t>選送生個人基本資料表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547"/>
        <w:gridCol w:w="1988"/>
        <w:gridCol w:w="6"/>
        <w:gridCol w:w="174"/>
        <w:gridCol w:w="1606"/>
        <w:gridCol w:w="56"/>
        <w:gridCol w:w="2253"/>
      </w:tblGrid>
      <w:tr w:rsidR="00D049D1" w:rsidRPr="00574AAC" w14:paraId="5849F2DF" w14:textId="77777777" w:rsidTr="00C8022F">
        <w:trPr>
          <w:trHeight w:val="397"/>
        </w:trPr>
        <w:tc>
          <w:tcPr>
            <w:tcW w:w="8630" w:type="dxa"/>
            <w:gridSpan w:val="7"/>
            <w:shd w:val="clear" w:color="auto" w:fill="F2F2F2" w:themeFill="background1" w:themeFillShade="F2"/>
            <w:vAlign w:val="center"/>
          </w:tcPr>
          <w:p w14:paraId="55A28EB7" w14:textId="3D745194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一、</w:t>
            </w:r>
            <w:r w:rsidR="002175B6">
              <w:rPr>
                <w:rFonts w:eastAsia="標楷體" w:hint="eastAsia"/>
                <w:lang w:eastAsia="zh-TW"/>
              </w:rPr>
              <w:t>國內</w:t>
            </w:r>
            <w:r>
              <w:rPr>
                <w:rFonts w:eastAsia="標楷體" w:hint="eastAsia"/>
                <w:lang w:eastAsia="zh-TW"/>
              </w:rPr>
              <w:t>學校聯絡窗口</w:t>
            </w:r>
            <w:r>
              <w:rPr>
                <w:rFonts w:eastAsia="標楷體"/>
                <w:lang w:eastAsia="zh-TW"/>
              </w:rPr>
              <w:t>資</w:t>
            </w:r>
            <w:r>
              <w:rPr>
                <w:rFonts w:eastAsia="標楷體" w:hint="eastAsia"/>
                <w:lang w:eastAsia="zh-TW"/>
              </w:rPr>
              <w:t>訊</w:t>
            </w:r>
          </w:p>
        </w:tc>
      </w:tr>
      <w:tr w:rsidR="00D049D1" w:rsidRPr="00574AAC" w14:paraId="140EE63D" w14:textId="77777777" w:rsidTr="00C8022F">
        <w:trPr>
          <w:trHeight w:val="397"/>
        </w:trPr>
        <w:tc>
          <w:tcPr>
            <w:tcW w:w="2547" w:type="dxa"/>
            <w:shd w:val="clear" w:color="auto" w:fill="FFFFFF" w:themeFill="background1"/>
            <w:vAlign w:val="center"/>
          </w:tcPr>
          <w:p w14:paraId="27F74089" w14:textId="77777777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學校承辦人姓名及電話</w:t>
            </w:r>
          </w:p>
        </w:tc>
        <w:tc>
          <w:tcPr>
            <w:tcW w:w="6083" w:type="dxa"/>
            <w:gridSpan w:val="6"/>
            <w:shd w:val="clear" w:color="auto" w:fill="FFFFFF" w:themeFill="background1"/>
            <w:vAlign w:val="center"/>
          </w:tcPr>
          <w:p w14:paraId="53739458" w14:textId="77777777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</w:p>
        </w:tc>
      </w:tr>
      <w:tr w:rsidR="00D049D1" w:rsidRPr="00574AAC" w14:paraId="540C1ABE" w14:textId="77777777" w:rsidTr="00C8022F">
        <w:trPr>
          <w:trHeight w:val="397"/>
        </w:trPr>
        <w:tc>
          <w:tcPr>
            <w:tcW w:w="2547" w:type="dxa"/>
            <w:shd w:val="clear" w:color="auto" w:fill="FFFFFF" w:themeFill="background1"/>
            <w:vAlign w:val="center"/>
          </w:tcPr>
          <w:p w14:paraId="1AA365B7" w14:textId="77777777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合作機構聯絡窗口及電話</w:t>
            </w:r>
          </w:p>
        </w:tc>
        <w:tc>
          <w:tcPr>
            <w:tcW w:w="6083" w:type="dxa"/>
            <w:gridSpan w:val="6"/>
            <w:shd w:val="clear" w:color="auto" w:fill="FFFFFF" w:themeFill="background1"/>
            <w:vAlign w:val="center"/>
          </w:tcPr>
          <w:p w14:paraId="0981CFC3" w14:textId="77777777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</w:p>
        </w:tc>
      </w:tr>
      <w:tr w:rsidR="00D049D1" w:rsidRPr="00574AAC" w14:paraId="721FB523" w14:textId="77777777" w:rsidTr="00C8022F">
        <w:trPr>
          <w:trHeight w:val="397"/>
        </w:trPr>
        <w:tc>
          <w:tcPr>
            <w:tcW w:w="8630" w:type="dxa"/>
            <w:gridSpan w:val="7"/>
            <w:shd w:val="clear" w:color="auto" w:fill="F2F2F2" w:themeFill="background1" w:themeFillShade="F2"/>
            <w:vAlign w:val="center"/>
          </w:tcPr>
          <w:p w14:paraId="6F6ADFFC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二</w:t>
            </w:r>
            <w:r w:rsidRPr="00574AAC">
              <w:rPr>
                <w:rFonts w:eastAsia="標楷體"/>
              </w:rPr>
              <w:t>、學生基本資料</w:t>
            </w:r>
          </w:p>
        </w:tc>
      </w:tr>
      <w:tr w:rsidR="00D049D1" w:rsidRPr="00574AAC" w14:paraId="3EA8D9F2" w14:textId="77777777" w:rsidTr="00C8022F">
        <w:trPr>
          <w:trHeight w:val="397"/>
        </w:trPr>
        <w:tc>
          <w:tcPr>
            <w:tcW w:w="2547" w:type="dxa"/>
            <w:vAlign w:val="center"/>
          </w:tcPr>
          <w:p w14:paraId="457503D0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  <w:r w:rsidRPr="00574AAC">
              <w:rPr>
                <w:rFonts w:eastAsia="標楷體"/>
              </w:rPr>
              <w:t>中文姓名</w:t>
            </w:r>
          </w:p>
        </w:tc>
        <w:tc>
          <w:tcPr>
            <w:tcW w:w="1994" w:type="dxa"/>
            <w:gridSpan w:val="2"/>
            <w:vAlign w:val="center"/>
          </w:tcPr>
          <w:p w14:paraId="35202565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2D475D92" w14:textId="77777777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  <w:r w:rsidRPr="00574AAC">
              <w:rPr>
                <w:rFonts w:eastAsia="標楷體"/>
                <w:lang w:eastAsia="zh-TW"/>
              </w:rPr>
              <w:t>英文姓名（護照拼音）</w:t>
            </w:r>
          </w:p>
        </w:tc>
        <w:tc>
          <w:tcPr>
            <w:tcW w:w="2309" w:type="dxa"/>
            <w:gridSpan w:val="2"/>
            <w:vAlign w:val="center"/>
          </w:tcPr>
          <w:p w14:paraId="25DD87A0" w14:textId="77777777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</w:p>
        </w:tc>
      </w:tr>
      <w:tr w:rsidR="00D049D1" w:rsidRPr="00574AAC" w14:paraId="101B14E0" w14:textId="77777777" w:rsidTr="00C8022F">
        <w:trPr>
          <w:trHeight w:val="397"/>
        </w:trPr>
        <w:tc>
          <w:tcPr>
            <w:tcW w:w="2547" w:type="dxa"/>
            <w:vAlign w:val="center"/>
          </w:tcPr>
          <w:p w14:paraId="6EBDE411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  <w:r w:rsidRPr="00574AAC">
              <w:rPr>
                <w:rFonts w:eastAsia="標楷體"/>
              </w:rPr>
              <w:t>性別</w:t>
            </w:r>
          </w:p>
        </w:tc>
        <w:tc>
          <w:tcPr>
            <w:tcW w:w="1994" w:type="dxa"/>
            <w:gridSpan w:val="2"/>
            <w:vAlign w:val="center"/>
          </w:tcPr>
          <w:p w14:paraId="05E34123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74AAC">
              <w:rPr>
                <w:rFonts w:eastAsia="標楷體"/>
              </w:rPr>
              <w:t xml:space="preserve">男　</w:t>
            </w:r>
            <w:r>
              <w:rPr>
                <w:rFonts w:ascii="標楷體" w:eastAsia="標楷體" w:hAnsi="標楷體" w:hint="eastAsia"/>
              </w:rPr>
              <w:t>□</w:t>
            </w:r>
            <w:r w:rsidRPr="00574AAC">
              <w:rPr>
                <w:rFonts w:eastAsia="標楷體"/>
              </w:rPr>
              <w:t>女</w:t>
            </w:r>
          </w:p>
        </w:tc>
        <w:tc>
          <w:tcPr>
            <w:tcW w:w="1780" w:type="dxa"/>
            <w:gridSpan w:val="2"/>
            <w:vAlign w:val="center"/>
          </w:tcPr>
          <w:p w14:paraId="7A4690FC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  <w:r w:rsidRPr="00574AAC">
              <w:rPr>
                <w:rFonts w:eastAsia="標楷體"/>
              </w:rPr>
              <w:t>出生日期</w:t>
            </w:r>
          </w:p>
        </w:tc>
        <w:tc>
          <w:tcPr>
            <w:tcW w:w="2309" w:type="dxa"/>
            <w:gridSpan w:val="2"/>
            <w:vAlign w:val="center"/>
          </w:tcPr>
          <w:p w14:paraId="0035195F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  <w:r w:rsidRPr="00574AAC">
              <w:rPr>
                <w:rFonts w:eastAsia="標楷體"/>
              </w:rPr>
              <w:t xml:space="preserve">　</w:t>
            </w:r>
            <w:r>
              <w:rPr>
                <w:rFonts w:eastAsia="標楷體" w:hint="eastAsia"/>
                <w:lang w:eastAsia="zh-TW"/>
              </w:rPr>
              <w:t xml:space="preserve">  </w:t>
            </w:r>
            <w:r w:rsidRPr="00574AAC">
              <w:rPr>
                <w:rFonts w:eastAsia="標楷體"/>
              </w:rPr>
              <w:t xml:space="preserve">年　</w:t>
            </w:r>
            <w:r>
              <w:rPr>
                <w:rFonts w:eastAsia="標楷體" w:hint="eastAsia"/>
                <w:lang w:eastAsia="zh-TW"/>
              </w:rPr>
              <w:t xml:space="preserve">  </w:t>
            </w:r>
            <w:r w:rsidRPr="00574AAC">
              <w:rPr>
                <w:rFonts w:eastAsia="標楷體"/>
              </w:rPr>
              <w:t>月</w:t>
            </w:r>
            <w:r>
              <w:rPr>
                <w:rFonts w:eastAsia="標楷體" w:hint="eastAsia"/>
                <w:lang w:eastAsia="zh-TW"/>
              </w:rPr>
              <w:t xml:space="preserve">  </w:t>
            </w:r>
            <w:r w:rsidRPr="00574AAC">
              <w:rPr>
                <w:rFonts w:eastAsia="標楷體"/>
              </w:rPr>
              <w:t xml:space="preserve">　日</w:t>
            </w:r>
          </w:p>
        </w:tc>
      </w:tr>
      <w:tr w:rsidR="00D049D1" w:rsidRPr="00574AAC" w14:paraId="27A974BF" w14:textId="77777777" w:rsidTr="00C8022F">
        <w:trPr>
          <w:trHeight w:val="397"/>
        </w:trPr>
        <w:tc>
          <w:tcPr>
            <w:tcW w:w="2547" w:type="dxa"/>
            <w:vAlign w:val="center"/>
          </w:tcPr>
          <w:p w14:paraId="79FC942A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  <w:r w:rsidRPr="00574AAC">
              <w:rPr>
                <w:rFonts w:eastAsia="標楷體"/>
              </w:rPr>
              <w:t>護照號碼</w:t>
            </w:r>
          </w:p>
        </w:tc>
        <w:tc>
          <w:tcPr>
            <w:tcW w:w="1994" w:type="dxa"/>
            <w:gridSpan w:val="2"/>
            <w:vAlign w:val="center"/>
          </w:tcPr>
          <w:p w14:paraId="69CCFFB4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787A96BF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  <w:r w:rsidRPr="00574AAC">
              <w:rPr>
                <w:rFonts w:eastAsia="標楷體"/>
              </w:rPr>
              <w:t>聯絡電話（含國碼）</w:t>
            </w:r>
          </w:p>
        </w:tc>
        <w:tc>
          <w:tcPr>
            <w:tcW w:w="2309" w:type="dxa"/>
            <w:gridSpan w:val="2"/>
            <w:vAlign w:val="center"/>
          </w:tcPr>
          <w:p w14:paraId="11F60EFB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</w:p>
        </w:tc>
      </w:tr>
      <w:tr w:rsidR="00D049D1" w:rsidRPr="00574AAC" w14:paraId="6A062B05" w14:textId="77777777" w:rsidTr="00C8022F">
        <w:trPr>
          <w:trHeight w:val="397"/>
        </w:trPr>
        <w:tc>
          <w:tcPr>
            <w:tcW w:w="2547" w:type="dxa"/>
            <w:vAlign w:val="center"/>
          </w:tcPr>
          <w:p w14:paraId="2AF09AC1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  <w:r w:rsidRPr="00574AAC">
              <w:rPr>
                <w:rFonts w:eastAsia="標楷體"/>
              </w:rPr>
              <w:t>電子郵件信箱</w:t>
            </w:r>
          </w:p>
        </w:tc>
        <w:tc>
          <w:tcPr>
            <w:tcW w:w="6083" w:type="dxa"/>
            <w:gridSpan w:val="6"/>
            <w:vAlign w:val="center"/>
          </w:tcPr>
          <w:p w14:paraId="6B6DB002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</w:p>
        </w:tc>
      </w:tr>
      <w:tr w:rsidR="00D049D1" w:rsidRPr="00574AAC" w14:paraId="578B3DDF" w14:textId="77777777" w:rsidTr="00C8022F">
        <w:trPr>
          <w:trHeight w:val="397"/>
        </w:trPr>
        <w:tc>
          <w:tcPr>
            <w:tcW w:w="8630" w:type="dxa"/>
            <w:gridSpan w:val="7"/>
            <w:shd w:val="clear" w:color="auto" w:fill="F2F2F2" w:themeFill="background1" w:themeFillShade="F2"/>
            <w:vAlign w:val="center"/>
          </w:tcPr>
          <w:p w14:paraId="09AD470C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三</w:t>
            </w:r>
            <w:r w:rsidRPr="00574AAC">
              <w:rPr>
                <w:rFonts w:eastAsia="標楷體"/>
              </w:rPr>
              <w:t>、就學及修課資料</w:t>
            </w:r>
          </w:p>
        </w:tc>
      </w:tr>
      <w:tr w:rsidR="00D049D1" w:rsidRPr="00574AAC" w14:paraId="7A9E2E4E" w14:textId="77777777" w:rsidTr="00C8022F">
        <w:trPr>
          <w:trHeight w:val="397"/>
        </w:trPr>
        <w:tc>
          <w:tcPr>
            <w:tcW w:w="2547" w:type="dxa"/>
            <w:vAlign w:val="center"/>
          </w:tcPr>
          <w:p w14:paraId="13D17BCA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所在國家</w:t>
            </w:r>
            <w:r>
              <w:rPr>
                <w:rFonts w:eastAsia="標楷體" w:hint="eastAsia"/>
                <w:lang w:eastAsia="zh-TW"/>
              </w:rPr>
              <w:t>及</w:t>
            </w:r>
            <w:r w:rsidRPr="00574AAC">
              <w:rPr>
                <w:rFonts w:eastAsia="標楷體"/>
              </w:rPr>
              <w:t>城市</w:t>
            </w:r>
          </w:p>
        </w:tc>
        <w:tc>
          <w:tcPr>
            <w:tcW w:w="1988" w:type="dxa"/>
            <w:vAlign w:val="center"/>
          </w:tcPr>
          <w:p w14:paraId="6686BDCF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5A2CAEB3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  <w:r w:rsidRPr="00574AAC">
              <w:rPr>
                <w:rFonts w:eastAsia="標楷體"/>
              </w:rPr>
              <w:t>就讀年級</w:t>
            </w:r>
          </w:p>
        </w:tc>
        <w:tc>
          <w:tcPr>
            <w:tcW w:w="2253" w:type="dxa"/>
            <w:vAlign w:val="center"/>
          </w:tcPr>
          <w:p w14:paraId="7F36F692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</w:p>
        </w:tc>
      </w:tr>
      <w:tr w:rsidR="00D049D1" w:rsidRPr="00574AAC" w14:paraId="69B163BF" w14:textId="77777777" w:rsidTr="00C8022F">
        <w:trPr>
          <w:trHeight w:val="397"/>
        </w:trPr>
        <w:tc>
          <w:tcPr>
            <w:tcW w:w="2547" w:type="dxa"/>
            <w:vAlign w:val="center"/>
          </w:tcPr>
          <w:p w14:paraId="21635C80" w14:textId="77777777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  <w:r w:rsidRPr="00574AAC">
              <w:rPr>
                <w:rFonts w:eastAsia="標楷體"/>
                <w:lang w:eastAsia="zh-TW"/>
              </w:rPr>
              <w:t>赴國外修課學校（英文全名）</w:t>
            </w:r>
          </w:p>
        </w:tc>
        <w:tc>
          <w:tcPr>
            <w:tcW w:w="6083" w:type="dxa"/>
            <w:gridSpan w:val="6"/>
            <w:vAlign w:val="center"/>
          </w:tcPr>
          <w:p w14:paraId="7BE05F35" w14:textId="77777777" w:rsidR="00D049D1" w:rsidRPr="006D3818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</w:p>
        </w:tc>
      </w:tr>
      <w:tr w:rsidR="00D049D1" w:rsidRPr="00574AAC" w14:paraId="22950CAC" w14:textId="77777777" w:rsidTr="00C8022F">
        <w:trPr>
          <w:trHeight w:val="397"/>
        </w:trPr>
        <w:tc>
          <w:tcPr>
            <w:tcW w:w="2547" w:type="dxa"/>
            <w:vAlign w:val="center"/>
          </w:tcPr>
          <w:p w14:paraId="554C7B04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  <w:r w:rsidRPr="00574AAC">
              <w:rPr>
                <w:rFonts w:eastAsia="標楷體"/>
              </w:rPr>
              <w:t>修課期間</w:t>
            </w:r>
          </w:p>
        </w:tc>
        <w:tc>
          <w:tcPr>
            <w:tcW w:w="6083" w:type="dxa"/>
            <w:gridSpan w:val="6"/>
            <w:vAlign w:val="center"/>
          </w:tcPr>
          <w:p w14:paraId="7218201E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  <w:r w:rsidRPr="00574AAC">
              <w:rPr>
                <w:rFonts w:eastAsia="標楷體"/>
              </w:rPr>
              <w:t>自　　年　　月　　日</w:t>
            </w:r>
            <w:r w:rsidRPr="00574AAC">
              <w:rPr>
                <w:rFonts w:eastAsia="標楷體"/>
              </w:rPr>
              <w:t xml:space="preserve"> </w:t>
            </w:r>
            <w:r w:rsidRPr="00574AAC">
              <w:rPr>
                <w:rFonts w:eastAsia="標楷體"/>
              </w:rPr>
              <w:t>至　　年　　月　　日</w:t>
            </w:r>
          </w:p>
        </w:tc>
      </w:tr>
      <w:tr w:rsidR="00D049D1" w:rsidRPr="00574AAC" w14:paraId="539F490E" w14:textId="77777777" w:rsidTr="00C8022F">
        <w:trPr>
          <w:trHeight w:val="397"/>
        </w:trPr>
        <w:tc>
          <w:tcPr>
            <w:tcW w:w="8630" w:type="dxa"/>
            <w:gridSpan w:val="7"/>
            <w:shd w:val="clear" w:color="auto" w:fill="F2F2F2" w:themeFill="background1" w:themeFillShade="F2"/>
            <w:vAlign w:val="center"/>
          </w:tcPr>
          <w:p w14:paraId="4B13DA02" w14:textId="77777777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四</w:t>
            </w:r>
            <w:r w:rsidRPr="00574AAC">
              <w:rPr>
                <w:rFonts w:eastAsia="標楷體"/>
                <w:lang w:eastAsia="zh-TW"/>
              </w:rPr>
              <w:t>、家長（法定代理人）聯絡資訊</w:t>
            </w:r>
          </w:p>
        </w:tc>
      </w:tr>
      <w:tr w:rsidR="00D049D1" w:rsidRPr="00574AAC" w14:paraId="16496476" w14:textId="77777777" w:rsidTr="00C8022F">
        <w:trPr>
          <w:trHeight w:val="397"/>
        </w:trPr>
        <w:tc>
          <w:tcPr>
            <w:tcW w:w="2547" w:type="dxa"/>
            <w:vAlign w:val="center"/>
          </w:tcPr>
          <w:p w14:paraId="20C27F1F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  <w:r w:rsidRPr="00574AAC">
              <w:rPr>
                <w:rFonts w:eastAsia="標楷體"/>
              </w:rPr>
              <w:t>姓名</w:t>
            </w:r>
          </w:p>
        </w:tc>
        <w:tc>
          <w:tcPr>
            <w:tcW w:w="6083" w:type="dxa"/>
            <w:gridSpan w:val="6"/>
            <w:vAlign w:val="center"/>
          </w:tcPr>
          <w:p w14:paraId="6093845A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</w:p>
        </w:tc>
      </w:tr>
      <w:tr w:rsidR="00D049D1" w:rsidRPr="00574AAC" w14:paraId="57E61E6F" w14:textId="77777777" w:rsidTr="00C8022F">
        <w:trPr>
          <w:trHeight w:val="397"/>
        </w:trPr>
        <w:tc>
          <w:tcPr>
            <w:tcW w:w="2547" w:type="dxa"/>
            <w:vAlign w:val="center"/>
          </w:tcPr>
          <w:p w14:paraId="189FCEB3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  <w:r w:rsidRPr="00574AAC">
              <w:rPr>
                <w:rFonts w:eastAsia="標楷體"/>
              </w:rPr>
              <w:t>與學生關係</w:t>
            </w:r>
          </w:p>
        </w:tc>
        <w:tc>
          <w:tcPr>
            <w:tcW w:w="6083" w:type="dxa"/>
            <w:gridSpan w:val="6"/>
            <w:vAlign w:val="center"/>
          </w:tcPr>
          <w:p w14:paraId="45C9559C" w14:textId="77777777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574AAC">
              <w:rPr>
                <w:rFonts w:eastAsia="標楷體"/>
                <w:lang w:eastAsia="zh-TW"/>
              </w:rPr>
              <w:t xml:space="preserve">父　</w:t>
            </w: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574AAC">
              <w:rPr>
                <w:rFonts w:eastAsia="標楷體"/>
                <w:lang w:eastAsia="zh-TW"/>
              </w:rPr>
              <w:t xml:space="preserve">母　</w:t>
            </w: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574AAC">
              <w:rPr>
                <w:rFonts w:eastAsia="標楷體"/>
                <w:lang w:eastAsia="zh-TW"/>
              </w:rPr>
              <w:t xml:space="preserve">監護人　</w:t>
            </w: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574AAC">
              <w:rPr>
                <w:rFonts w:eastAsia="標楷體"/>
                <w:lang w:eastAsia="zh-TW"/>
              </w:rPr>
              <w:t>其他</w:t>
            </w:r>
          </w:p>
        </w:tc>
      </w:tr>
      <w:tr w:rsidR="00D049D1" w:rsidRPr="00574AAC" w14:paraId="3735D2A2" w14:textId="77777777" w:rsidTr="00C8022F">
        <w:trPr>
          <w:trHeight w:val="397"/>
        </w:trPr>
        <w:tc>
          <w:tcPr>
            <w:tcW w:w="2547" w:type="dxa"/>
            <w:vAlign w:val="center"/>
          </w:tcPr>
          <w:p w14:paraId="322A5D38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  <w:r w:rsidRPr="00574AAC">
              <w:rPr>
                <w:rFonts w:eastAsia="標楷體"/>
              </w:rPr>
              <w:t>聯絡電話</w:t>
            </w:r>
            <w:r>
              <w:rPr>
                <w:rFonts w:eastAsia="標楷體" w:hint="eastAsia"/>
                <w:lang w:eastAsia="zh-TW"/>
              </w:rPr>
              <w:t>1</w:t>
            </w:r>
          </w:p>
        </w:tc>
        <w:tc>
          <w:tcPr>
            <w:tcW w:w="2168" w:type="dxa"/>
            <w:gridSpan w:val="3"/>
            <w:vAlign w:val="center"/>
          </w:tcPr>
          <w:p w14:paraId="1E46FF78" w14:textId="77777777" w:rsidR="00D049D1" w:rsidRPr="00574AAC" w:rsidRDefault="00D049D1" w:rsidP="00D049D1">
            <w:pPr>
              <w:snapToGrid w:val="0"/>
              <w:rPr>
                <w:rFonts w:eastAsia="標楷體"/>
              </w:rPr>
            </w:pPr>
          </w:p>
        </w:tc>
        <w:tc>
          <w:tcPr>
            <w:tcW w:w="1606" w:type="dxa"/>
            <w:vAlign w:val="center"/>
          </w:tcPr>
          <w:p w14:paraId="24C35512" w14:textId="77777777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  <w:r w:rsidRPr="00574AAC">
              <w:rPr>
                <w:rFonts w:eastAsia="標楷體"/>
                <w:lang w:eastAsia="zh-TW"/>
              </w:rPr>
              <w:t>聯絡電話</w:t>
            </w:r>
            <w:r>
              <w:rPr>
                <w:rFonts w:eastAsia="標楷體" w:hint="eastAsia"/>
                <w:lang w:eastAsia="zh-TW"/>
              </w:rPr>
              <w:t>2</w:t>
            </w:r>
            <w:r w:rsidRPr="00574AAC">
              <w:rPr>
                <w:rFonts w:eastAsia="標楷體"/>
                <w:lang w:eastAsia="zh-TW"/>
              </w:rPr>
              <w:t xml:space="preserve"> </w:t>
            </w:r>
          </w:p>
        </w:tc>
        <w:tc>
          <w:tcPr>
            <w:tcW w:w="2309" w:type="dxa"/>
            <w:gridSpan w:val="2"/>
            <w:vAlign w:val="center"/>
          </w:tcPr>
          <w:p w14:paraId="74A34909" w14:textId="77777777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</w:p>
        </w:tc>
      </w:tr>
      <w:tr w:rsidR="002626EF" w:rsidRPr="00574AAC" w14:paraId="6EF105D0" w14:textId="77777777" w:rsidTr="00C8022F">
        <w:trPr>
          <w:trHeight w:val="397"/>
        </w:trPr>
        <w:tc>
          <w:tcPr>
            <w:tcW w:w="2547" w:type="dxa"/>
            <w:vAlign w:val="center"/>
          </w:tcPr>
          <w:p w14:paraId="26DE6E24" w14:textId="77777777" w:rsidR="002626EF" w:rsidRPr="00574AAC" w:rsidRDefault="002626EF" w:rsidP="00D049D1">
            <w:pPr>
              <w:snapToGrid w:val="0"/>
              <w:rPr>
                <w:rFonts w:eastAsia="標楷體"/>
                <w:lang w:eastAsia="zh-TW"/>
              </w:rPr>
            </w:pPr>
            <w:r w:rsidRPr="00574AAC">
              <w:rPr>
                <w:rFonts w:eastAsia="標楷體"/>
                <w:lang w:eastAsia="zh-TW"/>
              </w:rPr>
              <w:t>電子郵件</w:t>
            </w:r>
            <w:r>
              <w:rPr>
                <w:rFonts w:eastAsia="標楷體" w:hint="eastAsia"/>
                <w:lang w:eastAsia="zh-TW"/>
              </w:rPr>
              <w:t>信箱</w:t>
            </w:r>
          </w:p>
        </w:tc>
        <w:tc>
          <w:tcPr>
            <w:tcW w:w="6083" w:type="dxa"/>
            <w:gridSpan w:val="6"/>
            <w:vAlign w:val="center"/>
          </w:tcPr>
          <w:p w14:paraId="3E341406" w14:textId="77777777" w:rsidR="002626EF" w:rsidRPr="00574AAC" w:rsidRDefault="002626EF" w:rsidP="00D049D1">
            <w:pPr>
              <w:snapToGrid w:val="0"/>
              <w:rPr>
                <w:rFonts w:eastAsia="標楷體"/>
                <w:lang w:eastAsia="zh-TW"/>
              </w:rPr>
            </w:pPr>
          </w:p>
        </w:tc>
      </w:tr>
      <w:tr w:rsidR="00D049D1" w:rsidRPr="00574AAC" w14:paraId="505D5353" w14:textId="77777777" w:rsidTr="00C8022F">
        <w:trPr>
          <w:trHeight w:val="397"/>
        </w:trPr>
        <w:tc>
          <w:tcPr>
            <w:tcW w:w="8630" w:type="dxa"/>
            <w:gridSpan w:val="7"/>
            <w:shd w:val="clear" w:color="auto" w:fill="F2F2F2" w:themeFill="background1" w:themeFillShade="F2"/>
            <w:vAlign w:val="center"/>
          </w:tcPr>
          <w:p w14:paraId="2F790263" w14:textId="77777777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五</w:t>
            </w:r>
            <w:r>
              <w:rPr>
                <w:rFonts w:eastAsia="標楷體"/>
                <w:lang w:eastAsia="zh-TW"/>
              </w:rPr>
              <w:t>、</w:t>
            </w:r>
            <w:r>
              <w:rPr>
                <w:rFonts w:eastAsia="標楷體" w:hint="eastAsia"/>
                <w:lang w:eastAsia="zh-TW"/>
              </w:rPr>
              <w:t>國外</w:t>
            </w:r>
            <w:r>
              <w:rPr>
                <w:rFonts w:eastAsia="標楷體"/>
                <w:lang w:eastAsia="zh-TW"/>
              </w:rPr>
              <w:t>緊急聯絡資訊</w:t>
            </w:r>
          </w:p>
        </w:tc>
      </w:tr>
      <w:tr w:rsidR="00D049D1" w:rsidRPr="00574AAC" w14:paraId="62053FCB" w14:textId="77777777" w:rsidTr="00C8022F">
        <w:trPr>
          <w:trHeight w:val="397"/>
        </w:trPr>
        <w:tc>
          <w:tcPr>
            <w:tcW w:w="2547" w:type="dxa"/>
            <w:vAlign w:val="center"/>
          </w:tcPr>
          <w:p w14:paraId="27527C4F" w14:textId="77777777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國外住宿或寄宿地</w:t>
            </w:r>
            <w:r>
              <w:rPr>
                <w:rFonts w:eastAsia="標楷體" w:hint="eastAsia"/>
                <w:lang w:eastAsia="zh-TW"/>
              </w:rPr>
              <w:t>址</w:t>
            </w:r>
            <w:r w:rsidRPr="00574AAC">
              <w:rPr>
                <w:rFonts w:eastAsia="標楷體"/>
                <w:lang w:eastAsia="zh-TW"/>
              </w:rPr>
              <w:t>（英文）</w:t>
            </w:r>
          </w:p>
        </w:tc>
        <w:tc>
          <w:tcPr>
            <w:tcW w:w="6083" w:type="dxa"/>
            <w:gridSpan w:val="6"/>
            <w:vAlign w:val="center"/>
          </w:tcPr>
          <w:p w14:paraId="22779E6B" w14:textId="77777777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</w:p>
        </w:tc>
      </w:tr>
      <w:tr w:rsidR="00D049D1" w:rsidRPr="00574AAC" w14:paraId="4E9E8F2D" w14:textId="77777777" w:rsidTr="00C8022F">
        <w:trPr>
          <w:trHeight w:val="397"/>
        </w:trPr>
        <w:tc>
          <w:tcPr>
            <w:tcW w:w="2547" w:type="dxa"/>
            <w:vAlign w:val="center"/>
          </w:tcPr>
          <w:p w14:paraId="7E6D2F2D" w14:textId="77777777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  <w:r w:rsidRPr="00574AAC">
              <w:rPr>
                <w:rFonts w:eastAsia="標楷體"/>
                <w:lang w:eastAsia="zh-TW"/>
              </w:rPr>
              <w:t>住宿</w:t>
            </w:r>
            <w:r>
              <w:rPr>
                <w:rFonts w:eastAsia="標楷體" w:hint="eastAsia"/>
                <w:lang w:eastAsia="zh-TW"/>
              </w:rPr>
              <w:t>或寄宿地點聯絡人姓名及</w:t>
            </w:r>
            <w:r w:rsidRPr="00574AAC">
              <w:rPr>
                <w:rFonts w:eastAsia="標楷體"/>
                <w:lang w:eastAsia="zh-TW"/>
              </w:rPr>
              <w:t>電話</w:t>
            </w:r>
          </w:p>
        </w:tc>
        <w:tc>
          <w:tcPr>
            <w:tcW w:w="6083" w:type="dxa"/>
            <w:gridSpan w:val="6"/>
            <w:vAlign w:val="center"/>
          </w:tcPr>
          <w:p w14:paraId="3DB7C8C9" w14:textId="77777777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</w:p>
        </w:tc>
      </w:tr>
      <w:tr w:rsidR="00D049D1" w:rsidRPr="00574AAC" w14:paraId="27EC500C" w14:textId="77777777" w:rsidTr="00C8022F">
        <w:trPr>
          <w:trHeight w:val="397"/>
        </w:trPr>
        <w:tc>
          <w:tcPr>
            <w:tcW w:w="2547" w:type="dxa"/>
            <w:vAlign w:val="center"/>
          </w:tcPr>
          <w:p w14:paraId="33E7881E" w14:textId="77777777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合作機構國外聯絡窗口姓名及電話</w:t>
            </w:r>
          </w:p>
        </w:tc>
        <w:tc>
          <w:tcPr>
            <w:tcW w:w="6083" w:type="dxa"/>
            <w:gridSpan w:val="6"/>
            <w:vAlign w:val="center"/>
          </w:tcPr>
          <w:p w14:paraId="545DA769" w14:textId="77777777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</w:p>
        </w:tc>
      </w:tr>
      <w:tr w:rsidR="00D049D1" w:rsidRPr="00574AAC" w14:paraId="272E5948" w14:textId="77777777" w:rsidTr="00C8022F">
        <w:trPr>
          <w:trHeight w:val="397"/>
        </w:trPr>
        <w:tc>
          <w:tcPr>
            <w:tcW w:w="2547" w:type="dxa"/>
            <w:vAlign w:val="center"/>
          </w:tcPr>
          <w:p w14:paraId="2FC79B3A" w14:textId="77777777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  <w:r w:rsidRPr="00574AAC">
              <w:rPr>
                <w:rFonts w:eastAsia="標楷體"/>
                <w:lang w:eastAsia="zh-TW"/>
              </w:rPr>
              <w:t>國外學校聯絡窗口姓名</w:t>
            </w:r>
            <w:r>
              <w:rPr>
                <w:rFonts w:eastAsia="標楷體" w:hint="eastAsia"/>
                <w:lang w:eastAsia="zh-TW"/>
              </w:rPr>
              <w:t>及電話</w:t>
            </w:r>
          </w:p>
        </w:tc>
        <w:tc>
          <w:tcPr>
            <w:tcW w:w="6083" w:type="dxa"/>
            <w:gridSpan w:val="6"/>
            <w:vAlign w:val="center"/>
          </w:tcPr>
          <w:p w14:paraId="179AC2C2" w14:textId="77777777" w:rsidR="00D049D1" w:rsidRPr="00574AAC" w:rsidRDefault="00D049D1" w:rsidP="00D049D1">
            <w:pPr>
              <w:snapToGrid w:val="0"/>
              <w:rPr>
                <w:rFonts w:eastAsia="標楷體"/>
                <w:lang w:eastAsia="zh-TW"/>
              </w:rPr>
            </w:pPr>
          </w:p>
        </w:tc>
      </w:tr>
    </w:tbl>
    <w:p w14:paraId="3823D99A" w14:textId="77777777" w:rsidR="006C39E1" w:rsidRPr="006D3818" w:rsidRDefault="006511AC" w:rsidP="006D3818">
      <w:pPr>
        <w:spacing w:beforeLines="50" w:before="120" w:after="0"/>
        <w:rPr>
          <w:rFonts w:eastAsia="標楷體"/>
          <w:lang w:eastAsia="zh-TW"/>
        </w:rPr>
      </w:pPr>
      <w:r w:rsidRPr="006D3818">
        <w:rPr>
          <w:rFonts w:eastAsia="標楷體"/>
          <w:lang w:eastAsia="zh-TW"/>
        </w:rPr>
        <w:t xml:space="preserve"> </w:t>
      </w:r>
      <w:r w:rsidRPr="006D3818">
        <w:rPr>
          <w:rFonts w:eastAsia="標楷體"/>
          <w:lang w:eastAsia="zh-TW"/>
        </w:rPr>
        <w:t>填表說明：</w:t>
      </w:r>
    </w:p>
    <w:p w14:paraId="525FB67F" w14:textId="15347945" w:rsidR="006C39E1" w:rsidRPr="006D3818" w:rsidRDefault="006511AC" w:rsidP="006D3818">
      <w:pPr>
        <w:spacing w:after="0"/>
        <w:rPr>
          <w:rFonts w:eastAsia="標楷體"/>
          <w:lang w:eastAsia="zh-TW"/>
        </w:rPr>
      </w:pPr>
      <w:r w:rsidRPr="006D3818">
        <w:rPr>
          <w:rFonts w:eastAsia="標楷體"/>
          <w:lang w:eastAsia="zh-TW"/>
        </w:rPr>
        <w:t xml:space="preserve">1. </w:t>
      </w:r>
      <w:r w:rsidRPr="006D3818">
        <w:rPr>
          <w:rFonts w:eastAsia="標楷體"/>
          <w:lang w:eastAsia="zh-TW"/>
        </w:rPr>
        <w:t>本表由</w:t>
      </w:r>
      <w:r w:rsidR="00F54C2D">
        <w:rPr>
          <w:rFonts w:eastAsia="標楷體"/>
          <w:lang w:eastAsia="zh-TW"/>
        </w:rPr>
        <w:t>選送</w:t>
      </w:r>
      <w:r w:rsidRPr="006D3818">
        <w:rPr>
          <w:rFonts w:eastAsia="標楷體"/>
          <w:lang w:eastAsia="zh-TW"/>
        </w:rPr>
        <w:t>學校彙整後，以電子檔寄送</w:t>
      </w:r>
      <w:r w:rsidR="00F26371" w:rsidRPr="00F26371">
        <w:rPr>
          <w:rFonts w:eastAsia="標楷體" w:hint="eastAsia"/>
          <w:lang w:eastAsia="zh-TW"/>
        </w:rPr>
        <w:t>至</w:t>
      </w:r>
      <w:r w:rsidR="00F26371" w:rsidRPr="00F26371">
        <w:rPr>
          <w:rFonts w:eastAsia="標楷體" w:hint="eastAsia"/>
          <w:lang w:eastAsia="zh-TW"/>
        </w:rPr>
        <w:t>eteacher@fsvs.khc.edu.tw</w:t>
      </w:r>
      <w:r w:rsidRPr="006D3818">
        <w:rPr>
          <w:rFonts w:eastAsia="標楷體"/>
          <w:lang w:eastAsia="zh-TW"/>
        </w:rPr>
        <w:t>。</w:t>
      </w:r>
    </w:p>
    <w:p w14:paraId="3CE8FFE7" w14:textId="77777777" w:rsidR="006C39E1" w:rsidRPr="006D3818" w:rsidRDefault="006511AC">
      <w:pPr>
        <w:rPr>
          <w:rFonts w:eastAsia="標楷體"/>
          <w:lang w:eastAsia="zh-TW"/>
        </w:rPr>
      </w:pPr>
      <w:r w:rsidRPr="006D3818">
        <w:rPr>
          <w:rFonts w:eastAsia="標楷體"/>
          <w:lang w:eastAsia="zh-TW"/>
        </w:rPr>
        <w:t xml:space="preserve">2. </w:t>
      </w:r>
      <w:r w:rsidR="006D3818">
        <w:rPr>
          <w:rFonts w:eastAsia="標楷體"/>
          <w:lang w:eastAsia="zh-TW"/>
        </w:rPr>
        <w:t>學校應</w:t>
      </w:r>
      <w:r w:rsidRPr="006D3818">
        <w:rPr>
          <w:rFonts w:eastAsia="標楷體"/>
          <w:lang w:eastAsia="zh-TW"/>
        </w:rPr>
        <w:t>依</w:t>
      </w:r>
      <w:r w:rsidR="006D3818">
        <w:rPr>
          <w:rFonts w:eastAsia="標楷體" w:hint="eastAsia"/>
          <w:lang w:eastAsia="zh-TW"/>
        </w:rPr>
        <w:t>個人資料保護法規定</w:t>
      </w:r>
      <w:r w:rsidR="006D3818">
        <w:rPr>
          <w:rFonts w:eastAsia="標楷體"/>
          <w:lang w:eastAsia="zh-TW"/>
        </w:rPr>
        <w:t>妥善保</w:t>
      </w:r>
      <w:r w:rsidR="006D3818">
        <w:rPr>
          <w:rFonts w:eastAsia="標楷體" w:hint="eastAsia"/>
          <w:lang w:eastAsia="zh-TW"/>
        </w:rPr>
        <w:t>管</w:t>
      </w:r>
      <w:r w:rsidR="006D3818">
        <w:rPr>
          <w:rFonts w:eastAsia="標楷體"/>
          <w:lang w:eastAsia="zh-TW"/>
        </w:rPr>
        <w:t>學生</w:t>
      </w:r>
      <w:r w:rsidRPr="006D3818">
        <w:rPr>
          <w:rFonts w:eastAsia="標楷體"/>
          <w:lang w:eastAsia="zh-TW"/>
        </w:rPr>
        <w:t>資料。</w:t>
      </w:r>
    </w:p>
    <w:sectPr w:rsidR="006C39E1" w:rsidRPr="006D3818" w:rsidSect="00154165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49B7" w14:textId="77777777" w:rsidR="009E45A5" w:rsidRDefault="009E45A5" w:rsidP="00574AAC">
      <w:pPr>
        <w:spacing w:after="0" w:line="240" w:lineRule="auto"/>
      </w:pPr>
      <w:r>
        <w:separator/>
      </w:r>
    </w:p>
  </w:endnote>
  <w:endnote w:type="continuationSeparator" w:id="0">
    <w:p w14:paraId="6B7A940C" w14:textId="77777777" w:rsidR="009E45A5" w:rsidRDefault="009E45A5" w:rsidP="0057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30C0" w14:textId="77777777" w:rsidR="009E45A5" w:rsidRDefault="009E45A5" w:rsidP="00574AAC">
      <w:pPr>
        <w:spacing w:after="0" w:line="240" w:lineRule="auto"/>
      </w:pPr>
      <w:r>
        <w:separator/>
      </w:r>
    </w:p>
  </w:footnote>
  <w:footnote w:type="continuationSeparator" w:id="0">
    <w:p w14:paraId="001C21B5" w14:textId="77777777" w:rsidR="009E45A5" w:rsidRDefault="009E45A5" w:rsidP="00574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1185"/>
    <w:rsid w:val="00034616"/>
    <w:rsid w:val="0006063C"/>
    <w:rsid w:val="000B57CF"/>
    <w:rsid w:val="0015074B"/>
    <w:rsid w:val="00154165"/>
    <w:rsid w:val="002175B6"/>
    <w:rsid w:val="002626EF"/>
    <w:rsid w:val="0029639D"/>
    <w:rsid w:val="00326F90"/>
    <w:rsid w:val="00435EFD"/>
    <w:rsid w:val="00515BBD"/>
    <w:rsid w:val="00574AAC"/>
    <w:rsid w:val="006511AC"/>
    <w:rsid w:val="006C39E1"/>
    <w:rsid w:val="006D3818"/>
    <w:rsid w:val="009E45A5"/>
    <w:rsid w:val="00AA1A95"/>
    <w:rsid w:val="00AA1D8D"/>
    <w:rsid w:val="00B47730"/>
    <w:rsid w:val="00C8022F"/>
    <w:rsid w:val="00CB0664"/>
    <w:rsid w:val="00CC384F"/>
    <w:rsid w:val="00D049D1"/>
    <w:rsid w:val="00E442F3"/>
    <w:rsid w:val="00F26371"/>
    <w:rsid w:val="00F54C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CDBBD5"/>
  <w14:defaultImageDpi w14:val="300"/>
  <w15:docId w15:val="{E0A346DC-300C-48CF-8AD9-E491FE6D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23E7DD-9463-42E0-84AC-24BFE0C1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謝宜儒</cp:lastModifiedBy>
  <cp:revision>5</cp:revision>
  <dcterms:created xsi:type="dcterms:W3CDTF">2025-12-11T05:49:00Z</dcterms:created>
  <dcterms:modified xsi:type="dcterms:W3CDTF">2025-12-19T07:44:00Z</dcterms:modified>
  <cp:category/>
</cp:coreProperties>
</file>