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29D3" w14:textId="3A6D0D20" w:rsidR="0067320C" w:rsidRPr="00B60B31" w:rsidRDefault="00794484">
      <w:pPr>
        <w:jc w:val="center"/>
        <w:rPr>
          <w:rFonts w:ascii="標楷體" w:eastAsia="標楷體" w:hAnsi="標楷體"/>
          <w:lang w:eastAsia="zh-TW"/>
        </w:rPr>
      </w:pPr>
      <w:r w:rsidRPr="00B60B31">
        <w:rPr>
          <w:rFonts w:eastAsia="標楷體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D5746" wp14:editId="0F0584F8">
                <wp:simplePos x="0" y="0"/>
                <wp:positionH relativeFrom="margin">
                  <wp:posOffset>-304800</wp:posOffset>
                </wp:positionH>
                <wp:positionV relativeFrom="paragraph">
                  <wp:posOffset>-342900</wp:posOffset>
                </wp:positionV>
                <wp:extent cx="733245" cy="327804"/>
                <wp:effectExtent l="0" t="0" r="10160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4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13881" w14:textId="3055EAE7" w:rsidR="00794484" w:rsidRPr="00DC756B" w:rsidRDefault="00794484" w:rsidP="0079448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756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D574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4pt;margin-top:-27pt;width:57.7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I9QQIAAEgEAAAOAAAAZHJzL2Uyb0RvYy54bWysVF1u2zAMfh+wOwh6X5w4yZIacYouXYYB&#10;3Q/Q7QCyLMfCJNGTlNjdBQrsAN3zDrAD7EDtOUbJaZp2b8P8IJAi9ZH8SHpx2mlFdsI6CSano8GQ&#10;EmE4lNJscvr50/rFnBLnmSmZAiNyeiUcPV0+f7Zom0ykUIMqhSUIYlzWNjmtvW+yJHG8Fpq5ATTC&#10;oLECq5lH1W6S0rIW0bVK0uHwZdKCLRsLXDiHt+e9kS4jflUJ7j9UlROeqJxibj6eNp5FOJPlgmUb&#10;y5pa8n0a7B+y0EwaDHqAOmeeka2Vf0FpyS04qPyAg06gqiQXsQasZjR8Us1lzRoRa0FyXHOgyf0/&#10;WP5+99ESWeY0Hc0oMUxjk+5urm9//bi7+X378ztJA0dt4zJ0vWzQ2XevoMNex3pdcwH8iyMGVjUz&#10;G3FmLbS1YCXmOAovk6OnPY4LIEX7DkoMxbYeIlBXWR0IREoIomOvrg79EZ0nHC9n43E6mVLC0TRO&#10;Z/PhJEZg2f3jxjr/RoAmQcipxfZHcLa7cD4kw7J7lxDLgZLlWioVFbspVsqSHcNRWcdvj/7ITRnS&#10;5vRkmk77+h9BhKkVBxDf9Qw8CaSlx5FXUud0PgxfCMOyQNprU0bZM6l6GTNWZs9iIK6n0HdFh46B&#10;2gLKK+TTQj/auIoo1GC/UdLiWOfUfd0yKyhRbw325GQ0mYQ9iMpkOktRsceW4tjCDEeonHpKenHl&#10;4+6EfA2cYe8qGXl9yGSfK45rpHu/WmEfjvXo9fADWP4BAAD//wMAUEsDBBQABgAIAAAAIQDbQM41&#10;3gAAAAkBAAAPAAAAZHJzL2Rvd25yZXYueG1sTI9BS8NAEIXvgv9hGcFbu7GktcRsilRSTwqNgnib&#10;ZsckmJ0N2W0b/73jyd7ezDzefC/fTK5XJxpD59nA3TwBRVx723Fj4P2tnK1BhYhssfdMBn4owKa4&#10;vsoxs/7MezpVsVESwiFDA22MQ6Z1qFtyGOZ+IJbblx8dRhnHRtsRzxLuer1IkpV22LF8aHGgbUv1&#10;d3V0Bp539VMVdMByt38ZPrcftrSv1pjbm+nxAVSkKf6b4Q9f0KEQpoM/sg2qNzBL19IlilimIsSx&#10;ul+COshikYIucn3ZoPgFAAD//wMAUEsBAi0AFAAGAAgAAAAhALaDOJL+AAAA4QEAABMAAAAAAAAA&#10;AAAAAAAAAAAAAFtDb250ZW50X1R5cGVzXS54bWxQSwECLQAUAAYACAAAACEAOP0h/9YAAACUAQAA&#10;CwAAAAAAAAAAAAAAAAAvAQAAX3JlbHMvLnJlbHNQSwECLQAUAAYACAAAACEAfJ8yPUECAABIBAAA&#10;DgAAAAAAAAAAAAAAAAAuAgAAZHJzL2Uyb0RvYy54bWxQSwECLQAUAAYACAAAACEA20DONd4AAAAJ&#10;AQAADwAAAAAAAAAAAAAAAACbBAAAZHJzL2Rvd25yZXYueG1sUEsFBgAAAAAEAAQA8wAAAKYFAAAA&#10;AA==&#10;" strokecolor="black [3213]">
                <v:textbox>
                  <w:txbxContent>
                    <w:p w14:paraId="07C13881" w14:textId="3055EAE7" w:rsidR="00794484" w:rsidRPr="00DC756B" w:rsidRDefault="00794484" w:rsidP="0079448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C756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AC1" w:rsidRPr="00B60B31">
        <w:rPr>
          <w:rFonts w:ascii="標楷體" w:eastAsia="標楷體" w:hAnsi="標楷體" w:hint="eastAsia"/>
          <w:b/>
          <w:sz w:val="32"/>
          <w:lang w:eastAsia="zh-TW"/>
        </w:rPr>
        <w:t>_________學年度</w:t>
      </w:r>
      <w:r w:rsidR="00E639FC" w:rsidRPr="00B60B31">
        <w:rPr>
          <w:rFonts w:ascii="標楷體" w:eastAsia="標楷體" w:hAnsi="標楷體"/>
          <w:b/>
          <w:sz w:val="32"/>
          <w:lang w:eastAsia="zh-TW"/>
        </w:rPr>
        <w:t>教育部國民及學前教育署</w:t>
      </w:r>
      <w:r w:rsidR="00E639FC" w:rsidRPr="00B60B31">
        <w:rPr>
          <w:rFonts w:ascii="標楷體" w:eastAsia="標楷體" w:hAnsi="標楷體"/>
          <w:b/>
          <w:sz w:val="32"/>
          <w:lang w:eastAsia="zh-TW"/>
        </w:rPr>
        <w:br/>
      </w:r>
      <w:proofErr w:type="gramStart"/>
      <w:r w:rsidR="00E639FC" w:rsidRPr="00B60B31">
        <w:rPr>
          <w:rFonts w:ascii="標楷體" w:eastAsia="標楷體" w:hAnsi="標楷體"/>
          <w:b/>
          <w:sz w:val="32"/>
          <w:lang w:eastAsia="zh-TW"/>
        </w:rPr>
        <w:t>選送生赴國外</w:t>
      </w:r>
      <w:proofErr w:type="gramEnd"/>
      <w:r w:rsidR="003C57CB" w:rsidRPr="00B60B31">
        <w:rPr>
          <w:rFonts w:ascii="標楷體" w:eastAsia="標楷體" w:hAnsi="標楷體" w:hint="eastAsia"/>
          <w:b/>
          <w:sz w:val="32"/>
          <w:lang w:eastAsia="zh-TW"/>
        </w:rPr>
        <w:t>學校</w:t>
      </w:r>
      <w:r w:rsidR="00E639FC" w:rsidRPr="00B60B31">
        <w:rPr>
          <w:rFonts w:ascii="標楷體" w:eastAsia="標楷體" w:hAnsi="標楷體"/>
          <w:b/>
          <w:sz w:val="32"/>
          <w:lang w:eastAsia="zh-TW"/>
        </w:rPr>
        <w:t>修習課程</w:t>
      </w:r>
      <w:r w:rsidR="00232F94" w:rsidRPr="00B60B31">
        <w:rPr>
          <w:rFonts w:ascii="標楷體" w:eastAsia="標楷體" w:hAnsi="標楷體" w:hint="eastAsia"/>
          <w:b/>
          <w:sz w:val="32"/>
          <w:lang w:eastAsia="zh-TW"/>
        </w:rPr>
        <w:t>計畫</w:t>
      </w:r>
      <w:r w:rsidR="00A2256F" w:rsidRPr="00B60B31">
        <w:rPr>
          <w:rFonts w:ascii="標楷體" w:eastAsia="標楷體" w:hAnsi="標楷體" w:hint="eastAsia"/>
          <w:b/>
          <w:sz w:val="32"/>
          <w:lang w:eastAsia="zh-TW"/>
        </w:rPr>
        <w:t>心得報告</w:t>
      </w:r>
    </w:p>
    <w:p w14:paraId="6FFC030E" w14:textId="77777777" w:rsidR="0067320C" w:rsidRPr="00B60B31" w:rsidRDefault="00E639FC" w:rsidP="00E053B2">
      <w:pPr>
        <w:spacing w:beforeLines="150" w:before="360" w:after="120"/>
        <w:rPr>
          <w:rFonts w:ascii="標楷體" w:eastAsia="標楷體" w:hAnsi="標楷體"/>
          <w:lang w:eastAsia="zh-TW"/>
        </w:rPr>
      </w:pPr>
      <w:r w:rsidRPr="00B60B31">
        <w:rPr>
          <w:rFonts w:ascii="標楷體" w:eastAsia="標楷體" w:hAnsi="標楷體"/>
          <w:b/>
          <w:sz w:val="28"/>
          <w:lang w:eastAsia="zh-TW"/>
        </w:rPr>
        <w:t>一、基本資料（請完整填寫）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980"/>
        <w:gridCol w:w="2552"/>
        <w:gridCol w:w="1700"/>
        <w:gridCol w:w="2830"/>
      </w:tblGrid>
      <w:tr w:rsidR="00B60B31" w:rsidRPr="00B60B31" w14:paraId="1149056C" w14:textId="77777777" w:rsidTr="00F53368">
        <w:trPr>
          <w:trHeight w:val="680"/>
        </w:trPr>
        <w:tc>
          <w:tcPr>
            <w:tcW w:w="1980" w:type="dxa"/>
            <w:vAlign w:val="center"/>
          </w:tcPr>
          <w:p w14:paraId="320E2281" w14:textId="77777777" w:rsidR="0067320C" w:rsidRPr="00B60B31" w:rsidRDefault="00E639FC">
            <w:pPr>
              <w:rPr>
                <w:rFonts w:ascii="標楷體" w:eastAsia="標楷體" w:hAnsi="標楷體"/>
              </w:rPr>
            </w:pPr>
            <w:proofErr w:type="spellStart"/>
            <w:r w:rsidRPr="00B60B31">
              <w:rPr>
                <w:rFonts w:ascii="標楷體" w:eastAsia="標楷體" w:hAnsi="標楷體"/>
              </w:rPr>
              <w:t>學生姓名</w:t>
            </w:r>
            <w:proofErr w:type="spellEnd"/>
          </w:p>
        </w:tc>
        <w:tc>
          <w:tcPr>
            <w:tcW w:w="2552" w:type="dxa"/>
            <w:vAlign w:val="center"/>
          </w:tcPr>
          <w:p w14:paraId="634E706C" w14:textId="77777777" w:rsidR="0067320C" w:rsidRPr="00B60B31" w:rsidRDefault="0067320C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vAlign w:val="center"/>
          </w:tcPr>
          <w:p w14:paraId="533BDCF7" w14:textId="72D455EB" w:rsidR="0067320C" w:rsidRPr="00B60B31" w:rsidRDefault="00C53C3F">
            <w:pPr>
              <w:rPr>
                <w:rFonts w:ascii="標楷體" w:eastAsia="標楷體" w:hAnsi="標楷體"/>
                <w:lang w:eastAsia="zh-TW"/>
              </w:rPr>
            </w:pPr>
            <w:r w:rsidRPr="00B60B31">
              <w:rPr>
                <w:rFonts w:ascii="標楷體" w:eastAsia="標楷體" w:hAnsi="標楷體" w:hint="eastAsia"/>
                <w:lang w:eastAsia="zh-TW"/>
              </w:rPr>
              <w:t>國內就讀</w:t>
            </w:r>
            <w:r w:rsidR="00E639FC" w:rsidRPr="00B60B31">
              <w:rPr>
                <w:rFonts w:ascii="標楷體" w:eastAsia="標楷體" w:hAnsi="標楷體"/>
                <w:lang w:eastAsia="zh-TW"/>
              </w:rPr>
              <w:t>學校</w:t>
            </w:r>
            <w:r w:rsidR="00E053B2" w:rsidRPr="00B60B31">
              <w:rPr>
                <w:rFonts w:ascii="標楷體" w:eastAsia="標楷體" w:hAnsi="標楷體" w:hint="eastAsia"/>
                <w:lang w:eastAsia="zh-TW"/>
              </w:rPr>
              <w:t>及</w:t>
            </w:r>
            <w:r w:rsidR="00F53368" w:rsidRPr="00B60B31">
              <w:rPr>
                <w:rFonts w:ascii="標楷體" w:eastAsia="標楷體" w:hAnsi="標楷體" w:hint="eastAsia"/>
                <w:lang w:eastAsia="zh-TW"/>
              </w:rPr>
              <w:t>目前就讀</w:t>
            </w:r>
            <w:r w:rsidR="00E053B2" w:rsidRPr="00B60B31">
              <w:rPr>
                <w:rFonts w:ascii="標楷體" w:eastAsia="標楷體" w:hAnsi="標楷體" w:hint="eastAsia"/>
                <w:lang w:eastAsia="zh-TW"/>
              </w:rPr>
              <w:t>年級</w:t>
            </w:r>
          </w:p>
        </w:tc>
        <w:tc>
          <w:tcPr>
            <w:tcW w:w="2830" w:type="dxa"/>
            <w:vAlign w:val="center"/>
          </w:tcPr>
          <w:p w14:paraId="3A98C1A1" w14:textId="77777777" w:rsidR="0067320C" w:rsidRPr="00B60B31" w:rsidRDefault="0067320C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B60B31" w:rsidRPr="00B60B31" w14:paraId="1CC73FFB" w14:textId="77777777" w:rsidTr="00F53368">
        <w:trPr>
          <w:trHeight w:val="680"/>
        </w:trPr>
        <w:tc>
          <w:tcPr>
            <w:tcW w:w="1980" w:type="dxa"/>
            <w:vAlign w:val="center"/>
          </w:tcPr>
          <w:p w14:paraId="5375946C" w14:textId="449AE5AE" w:rsidR="00E053B2" w:rsidRPr="00B60B31" w:rsidRDefault="00E053B2">
            <w:pPr>
              <w:rPr>
                <w:rFonts w:ascii="標楷體" w:eastAsia="標楷體" w:hAnsi="標楷體"/>
                <w:lang w:eastAsia="zh-TW"/>
              </w:rPr>
            </w:pPr>
            <w:r w:rsidRPr="00B60B31">
              <w:rPr>
                <w:rFonts w:ascii="標楷體" w:eastAsia="標楷體" w:hAnsi="標楷體"/>
                <w:lang w:eastAsia="zh-TW"/>
              </w:rPr>
              <w:t>修課國家</w:t>
            </w:r>
            <w:r w:rsidR="00AF7F76" w:rsidRPr="00B60B31">
              <w:rPr>
                <w:rFonts w:ascii="標楷體" w:eastAsia="標楷體" w:hAnsi="標楷體" w:hint="eastAsia"/>
                <w:lang w:eastAsia="zh-TW"/>
              </w:rPr>
              <w:t>、城市</w:t>
            </w:r>
            <w:r w:rsidRPr="00B60B31">
              <w:rPr>
                <w:rFonts w:ascii="標楷體" w:eastAsia="標楷體" w:hAnsi="標楷體" w:hint="eastAsia"/>
                <w:lang w:eastAsia="zh-TW"/>
              </w:rPr>
              <w:t>及學校</w:t>
            </w:r>
            <w:r w:rsidR="00AF7F76" w:rsidRPr="00B60B31">
              <w:rPr>
                <w:rFonts w:ascii="標楷體" w:eastAsia="標楷體" w:hAnsi="標楷體" w:hint="eastAsia"/>
                <w:lang w:eastAsia="zh-TW"/>
              </w:rPr>
              <w:t>名稱</w:t>
            </w:r>
          </w:p>
        </w:tc>
        <w:tc>
          <w:tcPr>
            <w:tcW w:w="7082" w:type="dxa"/>
            <w:gridSpan w:val="3"/>
            <w:vAlign w:val="center"/>
          </w:tcPr>
          <w:p w14:paraId="0676F5FB" w14:textId="77777777" w:rsidR="00E053B2" w:rsidRPr="00B60B31" w:rsidRDefault="00E053B2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B60B31" w:rsidRPr="00B60B31" w14:paraId="0D72FC8C" w14:textId="77777777" w:rsidTr="00F53368">
        <w:trPr>
          <w:trHeight w:val="680"/>
        </w:trPr>
        <w:tc>
          <w:tcPr>
            <w:tcW w:w="1980" w:type="dxa"/>
            <w:vAlign w:val="center"/>
          </w:tcPr>
          <w:p w14:paraId="22EE3097" w14:textId="77777777" w:rsidR="00E053B2" w:rsidRPr="00B60B31" w:rsidRDefault="00E053B2">
            <w:pPr>
              <w:rPr>
                <w:rFonts w:ascii="標楷體" w:eastAsia="標楷體" w:hAnsi="標楷體"/>
              </w:rPr>
            </w:pPr>
            <w:proofErr w:type="spellStart"/>
            <w:r w:rsidRPr="00B60B31">
              <w:rPr>
                <w:rFonts w:ascii="標楷體" w:eastAsia="標楷體" w:hAnsi="標楷體"/>
              </w:rPr>
              <w:t>修課期間</w:t>
            </w:r>
            <w:proofErr w:type="spellEnd"/>
          </w:p>
        </w:tc>
        <w:tc>
          <w:tcPr>
            <w:tcW w:w="7082" w:type="dxa"/>
            <w:gridSpan w:val="3"/>
            <w:vAlign w:val="center"/>
          </w:tcPr>
          <w:p w14:paraId="16426D97" w14:textId="274A1AA1" w:rsidR="00E053B2" w:rsidRPr="00B60B31" w:rsidRDefault="00E053B2">
            <w:pPr>
              <w:rPr>
                <w:rFonts w:ascii="標楷體" w:eastAsia="標楷體" w:hAnsi="標楷體"/>
                <w:lang w:eastAsia="zh-TW"/>
              </w:rPr>
            </w:pPr>
            <w:r w:rsidRPr="00B60B31">
              <w:rPr>
                <w:rFonts w:ascii="標楷體" w:eastAsia="標楷體" w:hAnsi="標楷體"/>
              </w:rPr>
              <w:t>______</w:t>
            </w:r>
            <w:proofErr w:type="spellStart"/>
            <w:r w:rsidRPr="00B60B31">
              <w:rPr>
                <w:rFonts w:ascii="標楷體" w:eastAsia="標楷體" w:hAnsi="標楷體"/>
              </w:rPr>
              <w:t>年__月__日</w:t>
            </w:r>
            <w:proofErr w:type="spellEnd"/>
            <w:r w:rsidRPr="00B60B31">
              <w:rPr>
                <w:rFonts w:ascii="標楷體" w:eastAsia="標楷體" w:hAnsi="標楷體"/>
              </w:rPr>
              <w:t xml:space="preserve"> 至 ______</w:t>
            </w:r>
            <w:proofErr w:type="spellStart"/>
            <w:r w:rsidRPr="00B60B31">
              <w:rPr>
                <w:rFonts w:ascii="標楷體" w:eastAsia="標楷體" w:hAnsi="標楷體"/>
              </w:rPr>
              <w:t>年__月__日</w:t>
            </w:r>
            <w:proofErr w:type="spellEnd"/>
          </w:p>
        </w:tc>
      </w:tr>
      <w:tr w:rsidR="00B60B31" w:rsidRPr="00B60B31" w14:paraId="3E5BEDD5" w14:textId="77777777" w:rsidTr="00EF193B">
        <w:trPr>
          <w:trHeight w:val="680"/>
        </w:trPr>
        <w:tc>
          <w:tcPr>
            <w:tcW w:w="9062" w:type="dxa"/>
            <w:gridSpan w:val="4"/>
            <w:vAlign w:val="center"/>
          </w:tcPr>
          <w:p w14:paraId="407CDFB7" w14:textId="77777777" w:rsidR="00AF7F76" w:rsidRPr="00B60B31" w:rsidRDefault="00AF7F76" w:rsidP="002E35DF">
            <w:pPr>
              <w:pStyle w:val="ae"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lang w:eastAsia="zh-TW"/>
              </w:rPr>
            </w:pPr>
            <w:r w:rsidRPr="00B60B31">
              <w:rPr>
                <w:rFonts w:ascii="標楷體" w:eastAsia="標楷體" w:hAnsi="標楷體" w:hint="eastAsia"/>
                <w:lang w:eastAsia="zh-TW"/>
              </w:rPr>
              <w:t>請檢附就讀國外學校期間成績單</w:t>
            </w:r>
            <w:r w:rsidR="00244B29" w:rsidRPr="00B60B31">
              <w:rPr>
                <w:rFonts w:ascii="標楷體" w:eastAsia="標楷體" w:hAnsi="標楷體" w:hint="eastAsia"/>
                <w:lang w:eastAsia="zh-TW"/>
              </w:rPr>
              <w:t>影本</w:t>
            </w:r>
            <w:r w:rsidRPr="00B60B31">
              <w:rPr>
                <w:rFonts w:ascii="標楷體" w:eastAsia="標楷體" w:hAnsi="標楷體" w:hint="eastAsia"/>
                <w:lang w:eastAsia="zh-TW"/>
              </w:rPr>
              <w:t>1份。</w:t>
            </w:r>
            <w:r w:rsidR="002E35DF" w:rsidRPr="00B60B31">
              <w:rPr>
                <w:rFonts w:ascii="標楷體" w:eastAsia="標楷體" w:hAnsi="標楷體" w:hint="eastAsia"/>
                <w:lang w:eastAsia="zh-TW"/>
              </w:rPr>
              <w:t>若未能取得正式成績單，得以國</w:t>
            </w:r>
            <w:r w:rsidR="002E35DF" w:rsidRPr="00B60B31">
              <w:rPr>
                <w:rFonts w:ascii="標楷體" w:eastAsia="標楷體" w:hAnsi="標楷體"/>
                <w:lang w:eastAsia="zh-TW"/>
              </w:rPr>
              <w:t>外學校出具之修課證明影本、在學證明影本，或其他足以佐證其出席與學習情形之資料替代</w:t>
            </w:r>
            <w:r w:rsidR="002E35DF" w:rsidRPr="00B60B31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7F6E1D03" w14:textId="018EBEEF" w:rsidR="002E35DF" w:rsidRPr="00B60B31" w:rsidRDefault="002E35DF" w:rsidP="002E35DF">
            <w:pPr>
              <w:pStyle w:val="ae"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lang w:eastAsia="zh-TW"/>
              </w:rPr>
            </w:pPr>
            <w:r w:rsidRPr="00B60B31">
              <w:rPr>
                <w:rFonts w:ascii="標楷體" w:eastAsia="標楷體" w:hAnsi="標楷體" w:hint="eastAsia"/>
                <w:lang w:eastAsia="zh-TW"/>
              </w:rPr>
              <w:t>請填寫「創用</w:t>
            </w:r>
            <w:r w:rsidRPr="00B60B31">
              <w:rPr>
                <w:rFonts w:ascii="標楷體" w:eastAsia="標楷體" w:hAnsi="標楷體"/>
                <w:lang w:eastAsia="zh-TW"/>
              </w:rPr>
              <w:t>CC授權同意書</w:t>
            </w:r>
            <w:r w:rsidRPr="00B60B31">
              <w:rPr>
                <w:rFonts w:ascii="標楷體" w:eastAsia="標楷體" w:hAnsi="標楷體" w:hint="eastAsia"/>
                <w:lang w:eastAsia="zh-TW"/>
              </w:rPr>
              <w:t>」。</w:t>
            </w:r>
          </w:p>
        </w:tc>
      </w:tr>
    </w:tbl>
    <w:p w14:paraId="67C42C6B" w14:textId="42856321" w:rsidR="00752A26" w:rsidRPr="00B60B31" w:rsidRDefault="00752A26" w:rsidP="00AF7F76">
      <w:pPr>
        <w:spacing w:beforeLines="200" w:before="480" w:after="0"/>
        <w:rPr>
          <w:rFonts w:ascii="標楷體" w:eastAsia="標楷體" w:hAnsi="標楷體"/>
          <w:lang w:eastAsia="zh-TW"/>
        </w:rPr>
      </w:pPr>
      <w:r w:rsidRPr="00B60B31">
        <w:rPr>
          <w:rFonts w:ascii="標楷體" w:eastAsia="標楷體" w:hAnsi="標楷體" w:hint="eastAsia"/>
          <w:lang w:eastAsia="zh-TW"/>
        </w:rPr>
        <w:t>【</w:t>
      </w:r>
      <w:r w:rsidR="00AF7F76" w:rsidRPr="00B60B31">
        <w:rPr>
          <w:rFonts w:ascii="標楷體" w:eastAsia="標楷體" w:hAnsi="標楷體" w:hint="eastAsia"/>
          <w:lang w:eastAsia="zh-TW"/>
        </w:rPr>
        <w:t>第二至第五點</w:t>
      </w:r>
      <w:r w:rsidRPr="00B60B31">
        <w:rPr>
          <w:rFonts w:ascii="標楷體" w:eastAsia="標楷體" w:hAnsi="標楷體" w:hint="eastAsia"/>
          <w:lang w:eastAsia="zh-TW"/>
        </w:rPr>
        <w:t>內容合計填寫字數至少</w:t>
      </w:r>
      <w:r w:rsidR="00B9292D" w:rsidRPr="00B60B31">
        <w:rPr>
          <w:rFonts w:ascii="標楷體" w:eastAsia="標楷體" w:hAnsi="標楷體" w:hint="eastAsia"/>
          <w:lang w:eastAsia="zh-TW"/>
        </w:rPr>
        <w:t>8</w:t>
      </w:r>
      <w:r w:rsidRPr="00B60B31">
        <w:rPr>
          <w:rFonts w:ascii="標楷體" w:eastAsia="標楷體" w:hAnsi="標楷體"/>
          <w:lang w:eastAsia="zh-TW"/>
        </w:rPr>
        <w:t>00字</w:t>
      </w:r>
      <w:r w:rsidRPr="00B60B31">
        <w:rPr>
          <w:rFonts w:ascii="標楷體" w:eastAsia="標楷體" w:hAnsi="標楷體" w:hint="eastAsia"/>
          <w:lang w:eastAsia="zh-TW"/>
        </w:rPr>
        <w:t>】</w:t>
      </w:r>
    </w:p>
    <w:p w14:paraId="1BBB136E" w14:textId="5DB79B0D" w:rsidR="0067320C" w:rsidRPr="00B60B31" w:rsidRDefault="00E639FC" w:rsidP="00752A26">
      <w:pPr>
        <w:spacing w:after="0"/>
        <w:rPr>
          <w:rFonts w:ascii="標楷體" w:eastAsia="標楷體" w:hAnsi="標楷體"/>
          <w:b/>
          <w:sz w:val="28"/>
          <w:lang w:eastAsia="zh-TW"/>
        </w:rPr>
      </w:pPr>
      <w:r w:rsidRPr="00B60B31">
        <w:rPr>
          <w:rFonts w:ascii="標楷體" w:eastAsia="標楷體" w:hAnsi="標楷體"/>
          <w:b/>
          <w:sz w:val="28"/>
          <w:lang w:eastAsia="zh-TW"/>
        </w:rPr>
        <w:t>二、</w:t>
      </w:r>
      <w:r w:rsidR="003C57CB" w:rsidRPr="00B60B31">
        <w:rPr>
          <w:rFonts w:ascii="標楷體" w:eastAsia="標楷體" w:hAnsi="標楷體" w:hint="eastAsia"/>
          <w:b/>
          <w:sz w:val="28"/>
          <w:lang w:eastAsia="zh-TW"/>
        </w:rPr>
        <w:t>參與動機與修課概況</w:t>
      </w:r>
      <w:r w:rsidR="00F53368" w:rsidRPr="00B60B31">
        <w:rPr>
          <w:rFonts w:ascii="標楷體" w:eastAsia="標楷體" w:hAnsi="標楷體" w:hint="eastAsia"/>
          <w:b/>
          <w:sz w:val="28"/>
          <w:lang w:eastAsia="zh-TW"/>
        </w:rPr>
        <w:t>：</w:t>
      </w:r>
    </w:p>
    <w:p w14:paraId="026F65A7" w14:textId="42D8690F" w:rsidR="00852AFF" w:rsidRPr="00B60B31" w:rsidRDefault="00852AFF" w:rsidP="00852AFF">
      <w:pPr>
        <w:rPr>
          <w:rFonts w:ascii="標楷體" w:eastAsia="標楷體" w:hAnsi="標楷體"/>
          <w:lang w:eastAsia="zh-TW"/>
        </w:rPr>
      </w:pPr>
      <w:r w:rsidRPr="00B60B31">
        <w:rPr>
          <w:rFonts w:ascii="標楷體" w:eastAsia="標楷體" w:hAnsi="標楷體" w:hint="eastAsia"/>
          <w:lang w:eastAsia="zh-TW"/>
        </w:rPr>
        <w:t>（</w:t>
      </w:r>
      <w:r w:rsidR="003C57CB" w:rsidRPr="00B60B31">
        <w:rPr>
          <w:rFonts w:ascii="標楷體" w:eastAsia="標楷體" w:hAnsi="標楷體" w:hint="eastAsia"/>
          <w:lang w:eastAsia="zh-TW"/>
        </w:rPr>
        <w:t>請說明赴國外學校修習課程的原因、學習目標，以及合作學校簡介與課程安排，簡述課程內容、特色或教學方式</w:t>
      </w:r>
      <w:r w:rsidRPr="00B60B31">
        <w:rPr>
          <w:rFonts w:ascii="標楷體" w:eastAsia="標楷體" w:hAnsi="標楷體" w:hint="eastAsia"/>
          <w:lang w:eastAsia="zh-TW"/>
        </w:rPr>
        <w:t>）</w:t>
      </w:r>
    </w:p>
    <w:p w14:paraId="03434D47" w14:textId="77777777" w:rsidR="003C57CB" w:rsidRPr="00B60B31" w:rsidRDefault="003C57CB" w:rsidP="00852AFF">
      <w:pPr>
        <w:rPr>
          <w:rFonts w:ascii="標楷體" w:eastAsia="標楷體" w:hAnsi="標楷體"/>
          <w:lang w:eastAsia="zh-TW"/>
        </w:rPr>
      </w:pPr>
    </w:p>
    <w:p w14:paraId="4B8A626C" w14:textId="6674D907" w:rsidR="0067320C" w:rsidRPr="00B60B31" w:rsidRDefault="00280003" w:rsidP="00280003">
      <w:pPr>
        <w:spacing w:after="0"/>
        <w:rPr>
          <w:rFonts w:ascii="標楷體" w:eastAsia="標楷體" w:hAnsi="標楷體"/>
          <w:b/>
          <w:sz w:val="28"/>
          <w:lang w:eastAsia="zh-TW"/>
        </w:rPr>
      </w:pPr>
      <w:r w:rsidRPr="00B60B31">
        <w:rPr>
          <w:rFonts w:ascii="標楷體" w:eastAsia="標楷體" w:hAnsi="標楷體" w:hint="eastAsia"/>
          <w:b/>
          <w:sz w:val="28"/>
          <w:lang w:eastAsia="zh-TW"/>
        </w:rPr>
        <w:t>三</w:t>
      </w:r>
      <w:r w:rsidR="00E639FC" w:rsidRPr="00B60B31">
        <w:rPr>
          <w:rFonts w:ascii="標楷體" w:eastAsia="標楷體" w:hAnsi="標楷體"/>
          <w:b/>
          <w:sz w:val="28"/>
          <w:lang w:eastAsia="zh-TW"/>
        </w:rPr>
        <w:t>、</w:t>
      </w:r>
      <w:r w:rsidR="0063029B" w:rsidRPr="00B60B31">
        <w:rPr>
          <w:rFonts w:ascii="標楷體" w:eastAsia="標楷體" w:hAnsi="標楷體" w:hint="eastAsia"/>
          <w:b/>
          <w:sz w:val="28"/>
          <w:lang w:eastAsia="zh-TW"/>
        </w:rPr>
        <w:t>課程學習與成果收穫</w:t>
      </w:r>
    </w:p>
    <w:p w14:paraId="7A09E56E" w14:textId="0E21DC0D" w:rsidR="0063029B" w:rsidRPr="00B60B31" w:rsidRDefault="00852AFF">
      <w:pPr>
        <w:rPr>
          <w:rFonts w:ascii="標楷體" w:eastAsia="標楷體" w:hAnsi="標楷體"/>
          <w:lang w:eastAsia="zh-TW"/>
        </w:rPr>
      </w:pPr>
      <w:r w:rsidRPr="00B60B31">
        <w:rPr>
          <w:rFonts w:ascii="標楷體" w:eastAsia="標楷體" w:hAnsi="標楷體" w:hint="eastAsia"/>
          <w:lang w:eastAsia="zh-TW"/>
        </w:rPr>
        <w:t>（</w:t>
      </w:r>
      <w:r w:rsidR="0063029B" w:rsidRPr="00B60B31">
        <w:rPr>
          <w:rFonts w:ascii="標楷體" w:eastAsia="標楷體" w:hAnsi="標楷體" w:hint="eastAsia"/>
          <w:lang w:eastAsia="zh-TW"/>
        </w:rPr>
        <w:t>請分享在國外修習課程與課外文化體驗的學習內容、收穫與心得）</w:t>
      </w:r>
    </w:p>
    <w:p w14:paraId="4403AA66" w14:textId="77777777" w:rsidR="0063029B" w:rsidRPr="00B60B31" w:rsidRDefault="0063029B">
      <w:pPr>
        <w:rPr>
          <w:rFonts w:ascii="標楷體" w:eastAsia="標楷體" w:hAnsi="標楷體"/>
          <w:lang w:eastAsia="zh-TW"/>
        </w:rPr>
      </w:pPr>
    </w:p>
    <w:p w14:paraId="5EC740FC" w14:textId="5C1F3C02" w:rsidR="0067320C" w:rsidRPr="00B60B31" w:rsidRDefault="00280003" w:rsidP="00280003">
      <w:pPr>
        <w:spacing w:beforeLines="100" w:before="240" w:after="0"/>
        <w:rPr>
          <w:rFonts w:ascii="標楷體" w:eastAsia="標楷體" w:hAnsi="標楷體"/>
          <w:lang w:eastAsia="zh-TW"/>
        </w:rPr>
      </w:pPr>
      <w:r w:rsidRPr="00B60B31">
        <w:rPr>
          <w:rFonts w:ascii="標楷體" w:eastAsia="標楷體" w:hAnsi="標楷體" w:hint="eastAsia"/>
          <w:b/>
          <w:sz w:val="28"/>
          <w:lang w:eastAsia="zh-TW"/>
        </w:rPr>
        <w:t>四</w:t>
      </w:r>
      <w:r w:rsidR="00E639FC" w:rsidRPr="00B60B31">
        <w:rPr>
          <w:rFonts w:ascii="標楷體" w:eastAsia="標楷體" w:hAnsi="標楷體"/>
          <w:b/>
          <w:sz w:val="28"/>
          <w:lang w:eastAsia="zh-TW"/>
        </w:rPr>
        <w:t>、</w:t>
      </w:r>
      <w:r w:rsidR="0063029B" w:rsidRPr="00B60B31">
        <w:rPr>
          <w:rFonts w:ascii="標楷體" w:eastAsia="標楷體" w:hAnsi="標楷體" w:hint="eastAsia"/>
          <w:b/>
          <w:sz w:val="28"/>
          <w:lang w:eastAsia="zh-TW"/>
        </w:rPr>
        <w:t>生活適應與挑戰因應</w:t>
      </w:r>
    </w:p>
    <w:p w14:paraId="1D14DA3E" w14:textId="5FECBD75" w:rsidR="0067320C" w:rsidRPr="00B60B31" w:rsidRDefault="00E639FC">
      <w:pPr>
        <w:rPr>
          <w:rFonts w:ascii="標楷體" w:eastAsia="標楷體" w:hAnsi="標楷體"/>
          <w:lang w:eastAsia="zh-TW"/>
        </w:rPr>
      </w:pPr>
      <w:r w:rsidRPr="00B60B31">
        <w:rPr>
          <w:rFonts w:ascii="標楷體" w:eastAsia="標楷體" w:hAnsi="標楷體"/>
          <w:lang w:eastAsia="zh-TW"/>
        </w:rPr>
        <w:t>（</w:t>
      </w:r>
      <w:r w:rsidR="0063029B" w:rsidRPr="00B60B31">
        <w:rPr>
          <w:rFonts w:ascii="標楷體" w:eastAsia="標楷體" w:hAnsi="標楷體" w:hint="eastAsia"/>
          <w:lang w:eastAsia="zh-TW"/>
        </w:rPr>
        <w:t>請描述在學業、語言或生活上所面臨的挑戰，如班級互動、寄宿或住宿生活的跨文化經驗與調整方式）</w:t>
      </w:r>
    </w:p>
    <w:p w14:paraId="182D177C" w14:textId="77777777" w:rsidR="0063029B" w:rsidRPr="00B60B31" w:rsidRDefault="0063029B">
      <w:pPr>
        <w:rPr>
          <w:rFonts w:ascii="標楷體" w:eastAsia="標楷體" w:hAnsi="標楷體"/>
          <w:lang w:eastAsia="zh-TW"/>
        </w:rPr>
      </w:pPr>
    </w:p>
    <w:p w14:paraId="57C4A396" w14:textId="2E51ED6A" w:rsidR="0067320C" w:rsidRPr="00B60B31" w:rsidRDefault="00280003" w:rsidP="00280003">
      <w:pPr>
        <w:spacing w:beforeLines="100" w:before="240" w:after="0"/>
        <w:rPr>
          <w:rFonts w:ascii="標楷體" w:eastAsia="標楷體" w:hAnsi="標楷體"/>
          <w:lang w:eastAsia="zh-TW"/>
        </w:rPr>
      </w:pPr>
      <w:r w:rsidRPr="00B60B31">
        <w:rPr>
          <w:rFonts w:ascii="標楷體" w:eastAsia="標楷體" w:hAnsi="標楷體" w:hint="eastAsia"/>
          <w:b/>
          <w:sz w:val="28"/>
          <w:lang w:eastAsia="zh-TW"/>
        </w:rPr>
        <w:t>五</w:t>
      </w:r>
      <w:r w:rsidR="0063029B" w:rsidRPr="00B60B31">
        <w:rPr>
          <w:rFonts w:ascii="標楷體" w:eastAsia="標楷體" w:hAnsi="標楷體"/>
          <w:b/>
          <w:sz w:val="28"/>
          <w:lang w:eastAsia="zh-TW"/>
        </w:rPr>
        <w:t>、自我省思與未來規劃</w:t>
      </w:r>
    </w:p>
    <w:p w14:paraId="2DC4906E" w14:textId="06E93457" w:rsidR="0067320C" w:rsidRPr="00B60B31" w:rsidRDefault="00E639FC">
      <w:pPr>
        <w:rPr>
          <w:rFonts w:ascii="標楷體" w:eastAsia="標楷體" w:hAnsi="標楷體"/>
          <w:lang w:eastAsia="zh-TW"/>
        </w:rPr>
      </w:pPr>
      <w:r w:rsidRPr="00B60B31">
        <w:rPr>
          <w:rFonts w:ascii="標楷體" w:eastAsia="標楷體" w:hAnsi="標楷體"/>
          <w:lang w:eastAsia="zh-TW"/>
        </w:rPr>
        <w:t>（</w:t>
      </w:r>
      <w:r w:rsidR="00852AFF" w:rsidRPr="00B60B31">
        <w:rPr>
          <w:rFonts w:ascii="標楷體" w:eastAsia="標楷體" w:hAnsi="標楷體" w:hint="eastAsia"/>
          <w:lang w:eastAsia="zh-TW"/>
        </w:rPr>
        <w:t>反思個人成長、學習態度與能力提升，並說明未來的學習或生涯規劃</w:t>
      </w:r>
      <w:r w:rsidRPr="00B60B31">
        <w:rPr>
          <w:rFonts w:ascii="標楷體" w:eastAsia="標楷體" w:hAnsi="標楷體"/>
          <w:lang w:eastAsia="zh-TW"/>
        </w:rPr>
        <w:t>）</w:t>
      </w:r>
    </w:p>
    <w:p w14:paraId="4EAB807A" w14:textId="77777777" w:rsidR="00280003" w:rsidRPr="00B60B31" w:rsidRDefault="00280003" w:rsidP="00280003">
      <w:pPr>
        <w:spacing w:beforeLines="100" w:before="240"/>
        <w:rPr>
          <w:rFonts w:ascii="標楷體" w:eastAsia="標楷體" w:hAnsi="標楷體"/>
          <w:b/>
          <w:sz w:val="28"/>
          <w:lang w:eastAsia="zh-TW"/>
        </w:rPr>
      </w:pPr>
    </w:p>
    <w:p w14:paraId="68E584C1" w14:textId="08C412F7" w:rsidR="0067320C" w:rsidRPr="00B60B31" w:rsidRDefault="00280003" w:rsidP="00280003">
      <w:pPr>
        <w:spacing w:beforeLines="100" w:before="240"/>
        <w:rPr>
          <w:rFonts w:ascii="標楷體" w:eastAsia="標楷體" w:hAnsi="標楷體"/>
          <w:lang w:eastAsia="zh-TW"/>
        </w:rPr>
      </w:pPr>
      <w:r w:rsidRPr="00B60B31">
        <w:rPr>
          <w:rFonts w:ascii="標楷體" w:eastAsia="標楷體" w:hAnsi="標楷體" w:hint="eastAsia"/>
          <w:b/>
          <w:sz w:val="28"/>
          <w:lang w:eastAsia="zh-TW"/>
        </w:rPr>
        <w:t>六</w:t>
      </w:r>
      <w:r w:rsidR="00E639FC" w:rsidRPr="00B60B31">
        <w:rPr>
          <w:rFonts w:ascii="標楷體" w:eastAsia="標楷體" w:hAnsi="標楷體"/>
          <w:b/>
          <w:sz w:val="28"/>
          <w:lang w:eastAsia="zh-TW"/>
        </w:rPr>
        <w:t>、照片與說明（至少</w:t>
      </w:r>
      <w:r w:rsidR="00151BFB" w:rsidRPr="00B60B31">
        <w:rPr>
          <w:rFonts w:ascii="標楷體" w:eastAsia="標楷體" w:hAnsi="標楷體" w:hint="eastAsia"/>
          <w:b/>
          <w:sz w:val="28"/>
          <w:lang w:eastAsia="zh-TW"/>
        </w:rPr>
        <w:t>3</w:t>
      </w:r>
      <w:r w:rsidR="00E639FC" w:rsidRPr="00B60B31">
        <w:rPr>
          <w:rFonts w:ascii="標楷體" w:eastAsia="標楷體" w:hAnsi="標楷體"/>
          <w:b/>
          <w:sz w:val="28"/>
          <w:lang w:eastAsia="zh-TW"/>
        </w:rPr>
        <w:t>張）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0B31" w:rsidRPr="00B60B31" w14:paraId="61B2772F" w14:textId="77777777" w:rsidTr="00151BFB">
        <w:tc>
          <w:tcPr>
            <w:tcW w:w="4531" w:type="dxa"/>
          </w:tcPr>
          <w:p w14:paraId="4822D42D" w14:textId="6BE2FEF0" w:rsidR="0067320C" w:rsidRPr="00B60B31" w:rsidRDefault="00E639FC" w:rsidP="00F53368">
            <w:pPr>
              <w:rPr>
                <w:rFonts w:ascii="標楷體" w:eastAsia="標楷體" w:hAnsi="標楷體"/>
              </w:rPr>
            </w:pPr>
            <w:proofErr w:type="spellStart"/>
            <w:r w:rsidRPr="00B60B31">
              <w:rPr>
                <w:rFonts w:ascii="標楷體" w:eastAsia="標楷體" w:hAnsi="標楷體"/>
              </w:rPr>
              <w:lastRenderedPageBreak/>
              <w:t>照片</w:t>
            </w:r>
            <w:proofErr w:type="spellEnd"/>
          </w:p>
        </w:tc>
        <w:tc>
          <w:tcPr>
            <w:tcW w:w="4531" w:type="dxa"/>
          </w:tcPr>
          <w:p w14:paraId="7B32AA0C" w14:textId="7CCFFE1E" w:rsidR="0067320C" w:rsidRPr="00B60B31" w:rsidRDefault="00E639FC">
            <w:pPr>
              <w:rPr>
                <w:rFonts w:ascii="標楷體" w:eastAsia="標楷體" w:hAnsi="標楷體"/>
                <w:lang w:eastAsia="zh-TW"/>
              </w:rPr>
            </w:pPr>
            <w:r w:rsidRPr="00B60B31">
              <w:rPr>
                <w:rFonts w:ascii="標楷體" w:eastAsia="標楷體" w:hAnsi="標楷體"/>
                <w:lang w:eastAsia="zh-TW"/>
              </w:rPr>
              <w:t>說</w:t>
            </w:r>
            <w:r w:rsidR="00F53368" w:rsidRPr="00B60B31">
              <w:rPr>
                <w:rFonts w:ascii="標楷體" w:eastAsia="標楷體" w:hAnsi="標楷體"/>
                <w:lang w:eastAsia="zh-TW"/>
              </w:rPr>
              <w:t>明（含拍攝日期</w:t>
            </w:r>
            <w:r w:rsidR="00F53368" w:rsidRPr="00B60B31">
              <w:rPr>
                <w:rFonts w:ascii="標楷體" w:eastAsia="標楷體" w:hAnsi="標楷體" w:hint="eastAsia"/>
                <w:lang w:eastAsia="zh-TW"/>
              </w:rPr>
              <w:t>、</w:t>
            </w:r>
            <w:r w:rsidR="00F53368" w:rsidRPr="00B60B31">
              <w:rPr>
                <w:rFonts w:ascii="標楷體" w:eastAsia="標楷體" w:hAnsi="標楷體"/>
                <w:lang w:eastAsia="zh-TW"/>
              </w:rPr>
              <w:t>地點</w:t>
            </w:r>
            <w:r w:rsidR="00F53368" w:rsidRPr="00B60B31">
              <w:rPr>
                <w:rFonts w:ascii="標楷體" w:eastAsia="標楷體" w:hAnsi="標楷體" w:hint="eastAsia"/>
                <w:lang w:eastAsia="zh-TW"/>
              </w:rPr>
              <w:t>及</w:t>
            </w:r>
            <w:r w:rsidRPr="00B60B31">
              <w:rPr>
                <w:rFonts w:ascii="標楷體" w:eastAsia="標楷體" w:hAnsi="標楷體"/>
                <w:lang w:eastAsia="zh-TW"/>
              </w:rPr>
              <w:t>與課程或學習成果之關聯）</w:t>
            </w:r>
          </w:p>
        </w:tc>
      </w:tr>
      <w:tr w:rsidR="00B60B31" w:rsidRPr="00B60B31" w14:paraId="67FF2F0A" w14:textId="77777777" w:rsidTr="00151BFB">
        <w:tc>
          <w:tcPr>
            <w:tcW w:w="4531" w:type="dxa"/>
          </w:tcPr>
          <w:p w14:paraId="16932469" w14:textId="77777777" w:rsidR="0067320C" w:rsidRPr="00B60B31" w:rsidRDefault="00E639FC">
            <w:pPr>
              <w:rPr>
                <w:rFonts w:ascii="標楷體" w:eastAsia="標楷體" w:hAnsi="標楷體"/>
              </w:rPr>
            </w:pPr>
            <w:r w:rsidRPr="00B60B31">
              <w:rPr>
                <w:rFonts w:ascii="標楷體" w:eastAsia="標楷體" w:hAnsi="標楷體"/>
              </w:rPr>
              <w:t>照片1（請插入）</w:t>
            </w:r>
          </w:p>
        </w:tc>
        <w:tc>
          <w:tcPr>
            <w:tcW w:w="4531" w:type="dxa"/>
          </w:tcPr>
          <w:p w14:paraId="25E89DEC" w14:textId="77777777" w:rsidR="0067320C" w:rsidRPr="00B60B31" w:rsidRDefault="00E639FC">
            <w:pPr>
              <w:rPr>
                <w:rFonts w:ascii="標楷體" w:eastAsia="標楷體" w:hAnsi="標楷體"/>
                <w:lang w:eastAsia="zh-TW"/>
              </w:rPr>
            </w:pPr>
            <w:r w:rsidRPr="00B60B31">
              <w:rPr>
                <w:rFonts w:ascii="標楷體" w:eastAsia="標楷體" w:hAnsi="標楷體"/>
                <w:lang w:eastAsia="zh-TW"/>
              </w:rPr>
              <w:t>說明：</w:t>
            </w:r>
            <w:proofErr w:type="gramStart"/>
            <w:r w:rsidRPr="00B60B31">
              <w:rPr>
                <w:rFonts w:ascii="標楷體" w:eastAsia="標楷體" w:hAnsi="標楷體"/>
                <w:lang w:eastAsia="zh-TW"/>
              </w:rPr>
              <w:t>＿＿＿＿＿＿＿＿＿＿＿＿＿＿＿＿＿＿＿＿</w:t>
            </w:r>
            <w:proofErr w:type="gramEnd"/>
            <w:r w:rsidRPr="00B60B31">
              <w:rPr>
                <w:rFonts w:ascii="標楷體" w:eastAsia="標楷體" w:hAnsi="標楷體"/>
                <w:lang w:eastAsia="zh-TW"/>
              </w:rPr>
              <w:t>＿＿＿＿＿＿＿＿</w:t>
            </w:r>
          </w:p>
        </w:tc>
      </w:tr>
      <w:tr w:rsidR="00B60B31" w:rsidRPr="00B60B31" w14:paraId="62040706" w14:textId="77777777" w:rsidTr="00151BFB">
        <w:tc>
          <w:tcPr>
            <w:tcW w:w="4531" w:type="dxa"/>
          </w:tcPr>
          <w:p w14:paraId="43BC7756" w14:textId="77777777" w:rsidR="0067320C" w:rsidRPr="00B60B31" w:rsidRDefault="00E639FC">
            <w:pPr>
              <w:rPr>
                <w:rFonts w:ascii="標楷體" w:eastAsia="標楷體" w:hAnsi="標楷體"/>
              </w:rPr>
            </w:pPr>
            <w:r w:rsidRPr="00B60B31">
              <w:rPr>
                <w:rFonts w:ascii="標楷體" w:eastAsia="標楷體" w:hAnsi="標楷體"/>
              </w:rPr>
              <w:t>照片2（請插入）</w:t>
            </w:r>
          </w:p>
        </w:tc>
        <w:tc>
          <w:tcPr>
            <w:tcW w:w="4531" w:type="dxa"/>
          </w:tcPr>
          <w:p w14:paraId="303AFCE1" w14:textId="77777777" w:rsidR="0067320C" w:rsidRPr="00B60B31" w:rsidRDefault="00E639FC">
            <w:pPr>
              <w:rPr>
                <w:rFonts w:ascii="標楷體" w:eastAsia="標楷體" w:hAnsi="標楷體"/>
                <w:lang w:eastAsia="zh-TW"/>
              </w:rPr>
            </w:pPr>
            <w:r w:rsidRPr="00B60B31">
              <w:rPr>
                <w:rFonts w:ascii="標楷體" w:eastAsia="標楷體" w:hAnsi="標楷體"/>
                <w:lang w:eastAsia="zh-TW"/>
              </w:rPr>
              <w:t>說明：</w:t>
            </w:r>
            <w:proofErr w:type="gramStart"/>
            <w:r w:rsidRPr="00B60B31">
              <w:rPr>
                <w:rFonts w:ascii="標楷體" w:eastAsia="標楷體" w:hAnsi="標楷體"/>
                <w:lang w:eastAsia="zh-TW"/>
              </w:rPr>
              <w:t>＿＿＿＿＿＿＿＿＿＿＿＿＿＿＿＿＿＿＿＿</w:t>
            </w:r>
            <w:proofErr w:type="gramEnd"/>
            <w:r w:rsidRPr="00B60B31">
              <w:rPr>
                <w:rFonts w:ascii="標楷體" w:eastAsia="標楷體" w:hAnsi="標楷體"/>
                <w:lang w:eastAsia="zh-TW"/>
              </w:rPr>
              <w:t>＿＿＿＿＿＿＿＿</w:t>
            </w:r>
          </w:p>
        </w:tc>
      </w:tr>
      <w:tr w:rsidR="00B60B31" w:rsidRPr="00B60B31" w14:paraId="679F2275" w14:textId="77777777" w:rsidTr="00151BFB">
        <w:tc>
          <w:tcPr>
            <w:tcW w:w="4531" w:type="dxa"/>
          </w:tcPr>
          <w:p w14:paraId="4F8E4F5D" w14:textId="77777777" w:rsidR="0067320C" w:rsidRPr="00B60B31" w:rsidRDefault="00E639FC">
            <w:pPr>
              <w:rPr>
                <w:rFonts w:ascii="標楷體" w:eastAsia="標楷體" w:hAnsi="標楷體"/>
              </w:rPr>
            </w:pPr>
            <w:r w:rsidRPr="00B60B31">
              <w:rPr>
                <w:rFonts w:ascii="標楷體" w:eastAsia="標楷體" w:hAnsi="標楷體"/>
              </w:rPr>
              <w:t>照片3（請插入）</w:t>
            </w:r>
          </w:p>
        </w:tc>
        <w:tc>
          <w:tcPr>
            <w:tcW w:w="4531" w:type="dxa"/>
          </w:tcPr>
          <w:p w14:paraId="218788FD" w14:textId="77777777" w:rsidR="0067320C" w:rsidRPr="00B60B31" w:rsidRDefault="00E639FC">
            <w:pPr>
              <w:rPr>
                <w:rFonts w:ascii="標楷體" w:eastAsia="標楷體" w:hAnsi="標楷體"/>
                <w:lang w:eastAsia="zh-TW"/>
              </w:rPr>
            </w:pPr>
            <w:r w:rsidRPr="00B60B31">
              <w:rPr>
                <w:rFonts w:ascii="標楷體" w:eastAsia="標楷體" w:hAnsi="標楷體"/>
                <w:lang w:eastAsia="zh-TW"/>
              </w:rPr>
              <w:t>說明：</w:t>
            </w:r>
            <w:proofErr w:type="gramStart"/>
            <w:r w:rsidRPr="00B60B31">
              <w:rPr>
                <w:rFonts w:ascii="標楷體" w:eastAsia="標楷體" w:hAnsi="標楷體"/>
                <w:lang w:eastAsia="zh-TW"/>
              </w:rPr>
              <w:t>＿＿＿＿＿＿＿＿＿＿＿＿＿＿＿＿＿＿＿＿</w:t>
            </w:r>
            <w:proofErr w:type="gramEnd"/>
            <w:r w:rsidRPr="00B60B31">
              <w:rPr>
                <w:rFonts w:ascii="標楷體" w:eastAsia="標楷體" w:hAnsi="標楷體"/>
                <w:lang w:eastAsia="zh-TW"/>
              </w:rPr>
              <w:t>＿＿＿＿＿＿＿＿</w:t>
            </w:r>
          </w:p>
        </w:tc>
      </w:tr>
    </w:tbl>
    <w:p w14:paraId="472D02C2" w14:textId="6D06F6B7" w:rsidR="00E639FC" w:rsidRPr="00B60B31" w:rsidRDefault="00E639FC" w:rsidP="00F53368">
      <w:pPr>
        <w:rPr>
          <w:rFonts w:ascii="標楷體" w:eastAsia="標楷體" w:hAnsi="標楷體"/>
          <w:b/>
          <w:sz w:val="28"/>
          <w:lang w:eastAsia="zh-TW"/>
        </w:rPr>
      </w:pPr>
    </w:p>
    <w:p w14:paraId="5DEAB415" w14:textId="464698A6" w:rsidR="00244B29" w:rsidRPr="00B60B31" w:rsidRDefault="00244B29" w:rsidP="00334EC6">
      <w:pPr>
        <w:spacing w:beforeLines="100" w:before="240" w:after="0" w:line="240" w:lineRule="auto"/>
        <w:ind w:left="566" w:hangingChars="202" w:hanging="566"/>
        <w:rPr>
          <w:rFonts w:ascii="標楷體" w:eastAsia="標楷體" w:hAnsi="標楷體"/>
          <w:b/>
          <w:sz w:val="28"/>
          <w:lang w:eastAsia="zh-TW"/>
        </w:rPr>
      </w:pPr>
      <w:r w:rsidRPr="00B60B31">
        <w:rPr>
          <w:rFonts w:ascii="標楷體" w:eastAsia="標楷體" w:hAnsi="標楷體" w:hint="eastAsia"/>
          <w:b/>
          <w:sz w:val="28"/>
          <w:lang w:eastAsia="zh-TW"/>
        </w:rPr>
        <w:t>七</w:t>
      </w:r>
      <w:r w:rsidRPr="00B60B31">
        <w:rPr>
          <w:rFonts w:ascii="標楷體" w:eastAsia="標楷體" w:hAnsi="標楷體"/>
          <w:b/>
          <w:sz w:val="28"/>
          <w:lang w:eastAsia="zh-TW"/>
        </w:rPr>
        <w:t>、</w:t>
      </w:r>
      <w:r w:rsidR="00334EC6" w:rsidRPr="00B60B31">
        <w:rPr>
          <w:rFonts w:ascii="標楷體" w:eastAsia="標楷體" w:hAnsi="標楷體" w:hint="eastAsia"/>
          <w:b/>
          <w:sz w:val="28"/>
          <w:lang w:eastAsia="zh-TW"/>
        </w:rPr>
        <w:t>檢附</w:t>
      </w:r>
      <w:r w:rsidRPr="00B60B31">
        <w:rPr>
          <w:rFonts w:ascii="標楷體" w:eastAsia="標楷體" w:hAnsi="標楷體" w:hint="eastAsia"/>
          <w:b/>
          <w:sz w:val="28"/>
          <w:lang w:eastAsia="zh-TW"/>
        </w:rPr>
        <w:t>就讀國外學校期間成績單影本</w:t>
      </w:r>
      <w:r w:rsidRPr="00B60B31">
        <w:rPr>
          <w:rFonts w:ascii="標楷體" w:eastAsia="標楷體" w:hAnsi="標楷體"/>
          <w:b/>
          <w:sz w:val="28"/>
          <w:lang w:eastAsia="zh-TW"/>
        </w:rPr>
        <w:t>1份</w:t>
      </w:r>
      <w:r w:rsidR="00B9292D" w:rsidRPr="00B60B31">
        <w:rPr>
          <w:rFonts w:ascii="標楷體" w:eastAsia="標楷體" w:hAnsi="標楷體" w:hint="eastAsia"/>
          <w:b/>
          <w:sz w:val="28"/>
          <w:lang w:eastAsia="zh-TW"/>
        </w:rPr>
        <w:t>；若未能取得正式成績單，得以國外學校出具之修課證明影本、在學證明影本，或其他足以佐證其出席與學習情形之資料替代。</w:t>
      </w:r>
    </w:p>
    <w:p w14:paraId="5EBF0D43" w14:textId="77777777" w:rsidR="00334EC6" w:rsidRPr="00B60B31" w:rsidRDefault="00334EC6" w:rsidP="00334EC6">
      <w:pPr>
        <w:spacing w:beforeLines="100" w:before="240" w:after="0" w:line="240" w:lineRule="auto"/>
        <w:rPr>
          <w:rFonts w:ascii="標楷體" w:eastAsia="標楷體" w:hAnsi="標楷體" w:hint="eastAsia"/>
          <w:b/>
          <w:sz w:val="28"/>
          <w:lang w:eastAsia="zh-TW"/>
        </w:rPr>
      </w:pPr>
    </w:p>
    <w:p w14:paraId="374AA42D" w14:textId="21D90A15" w:rsidR="002E35DF" w:rsidRPr="00B60B31" w:rsidRDefault="002E35DF" w:rsidP="002E35DF">
      <w:pPr>
        <w:spacing w:beforeLines="100" w:before="240" w:after="0" w:line="240" w:lineRule="auto"/>
        <w:rPr>
          <w:rFonts w:ascii="標楷體" w:eastAsia="標楷體" w:hAnsi="標楷體" w:cs="Times New Roman"/>
          <w:b/>
          <w:bCs/>
          <w:kern w:val="2"/>
          <w:sz w:val="28"/>
          <w:szCs w:val="28"/>
          <w:lang w:eastAsia="zh-TW"/>
        </w:rPr>
      </w:pPr>
      <w:r w:rsidRPr="00B60B31">
        <w:rPr>
          <w:rFonts w:ascii="標楷體" w:eastAsia="標楷體" w:hAnsi="標楷體" w:hint="eastAsia"/>
          <w:b/>
          <w:sz w:val="28"/>
          <w:szCs w:val="28"/>
          <w:lang w:eastAsia="zh-TW"/>
        </w:rPr>
        <w:t>八</w:t>
      </w:r>
      <w:r w:rsidRPr="00B60B31">
        <w:rPr>
          <w:rFonts w:ascii="標楷體" w:eastAsia="標楷體" w:hAnsi="標楷體"/>
          <w:b/>
          <w:sz w:val="28"/>
          <w:szCs w:val="28"/>
          <w:lang w:eastAsia="zh-TW"/>
        </w:rPr>
        <w:t>、</w:t>
      </w:r>
      <w:r w:rsidR="00334EC6" w:rsidRPr="00B60B31">
        <w:rPr>
          <w:rFonts w:ascii="標楷體" w:eastAsia="標楷體" w:hAnsi="標楷體" w:hint="eastAsia"/>
          <w:b/>
          <w:sz w:val="28"/>
          <w:szCs w:val="28"/>
          <w:lang w:eastAsia="zh-TW"/>
        </w:rPr>
        <w:t>檢附</w:t>
      </w:r>
      <w:proofErr w:type="gramStart"/>
      <w:r w:rsidRPr="00B60B31">
        <w:rPr>
          <w:rFonts w:ascii="標楷體" w:eastAsia="標楷體" w:hAnsi="標楷體" w:hint="eastAsia"/>
          <w:b/>
          <w:sz w:val="28"/>
          <w:szCs w:val="28"/>
          <w:lang w:eastAsia="zh-TW"/>
        </w:rPr>
        <w:t>選送生</w:t>
      </w:r>
      <w:r w:rsidRPr="00B60B31">
        <w:rPr>
          <w:rFonts w:ascii="標楷體" w:eastAsia="標楷體" w:hAnsi="標楷體" w:cs="Times New Roman"/>
          <w:b/>
          <w:bCs/>
          <w:kern w:val="2"/>
          <w:sz w:val="28"/>
          <w:szCs w:val="28"/>
          <w:lang w:eastAsia="zh-TW"/>
        </w:rPr>
        <w:t>創用</w:t>
      </w:r>
      <w:proofErr w:type="gramEnd"/>
      <w:r w:rsidRPr="00B60B31">
        <w:rPr>
          <w:rFonts w:ascii="標楷體" w:eastAsia="標楷體" w:hAnsi="標楷體" w:cs="Times New Roman"/>
          <w:b/>
          <w:bCs/>
          <w:kern w:val="2"/>
          <w:sz w:val="28"/>
          <w:szCs w:val="28"/>
          <w:lang w:eastAsia="zh-TW"/>
        </w:rPr>
        <w:t>CC授權同意書</w:t>
      </w:r>
      <w:r w:rsidRPr="00B60B31">
        <w:rPr>
          <w:rFonts w:ascii="標楷體" w:eastAsia="標楷體" w:hAnsi="標楷體" w:hint="eastAsia"/>
          <w:b/>
          <w:sz w:val="28"/>
          <w:lang w:eastAsia="zh-TW"/>
        </w:rPr>
        <w:t>。</w:t>
      </w:r>
    </w:p>
    <w:p w14:paraId="5267F942" w14:textId="45892A63" w:rsidR="002E35DF" w:rsidRPr="00B60B31" w:rsidRDefault="002E35DF" w:rsidP="00B9292D">
      <w:pPr>
        <w:spacing w:line="240" w:lineRule="auto"/>
        <w:rPr>
          <w:rFonts w:ascii="標楷體" w:eastAsia="標楷體" w:hAnsi="標楷體"/>
          <w:b/>
          <w:sz w:val="28"/>
          <w:lang w:eastAsia="zh-TW"/>
        </w:rPr>
      </w:pPr>
    </w:p>
    <w:p w14:paraId="3F33B6C1" w14:textId="77777777" w:rsidR="00244B29" w:rsidRPr="00B60B31" w:rsidRDefault="00244B29" w:rsidP="00F53368">
      <w:pPr>
        <w:rPr>
          <w:rFonts w:ascii="標楷體" w:eastAsia="標楷體" w:hAnsi="標楷體"/>
          <w:b/>
          <w:sz w:val="28"/>
          <w:lang w:eastAsia="zh-TW"/>
        </w:rPr>
      </w:pPr>
    </w:p>
    <w:p w14:paraId="4EC87269" w14:textId="009CEC82" w:rsidR="00955375" w:rsidRPr="00B60B31" w:rsidRDefault="00955375" w:rsidP="00F53368">
      <w:pPr>
        <w:rPr>
          <w:rFonts w:ascii="標楷體" w:eastAsia="標楷體" w:hAnsi="標楷體"/>
          <w:b/>
          <w:sz w:val="28"/>
          <w:lang w:eastAsia="zh-TW"/>
        </w:rPr>
      </w:pPr>
      <w:r w:rsidRPr="00B60B31">
        <w:rPr>
          <w:rFonts w:ascii="標楷體" w:eastAsia="標楷體" w:hAnsi="標楷體" w:hint="eastAsia"/>
          <w:b/>
          <w:sz w:val="28"/>
          <w:lang w:eastAsia="zh-TW"/>
        </w:rPr>
        <w:t>學生簽名：</w:t>
      </w:r>
      <w:proofErr w:type="gramStart"/>
      <w:r w:rsidRPr="00B60B31">
        <w:rPr>
          <w:rFonts w:ascii="標楷體" w:eastAsia="標楷體" w:hAnsi="標楷體" w:hint="eastAsia"/>
          <w:b/>
          <w:sz w:val="28"/>
          <w:lang w:eastAsia="zh-TW"/>
        </w:rPr>
        <w:t>＿＿＿＿＿＿＿＿＿＿</w:t>
      </w:r>
      <w:proofErr w:type="gramEnd"/>
    </w:p>
    <w:p w14:paraId="1F29D859" w14:textId="580A61D7" w:rsidR="00955375" w:rsidRPr="00B60B31" w:rsidRDefault="00955375" w:rsidP="00783258">
      <w:pPr>
        <w:spacing w:beforeLines="200" w:before="480"/>
        <w:rPr>
          <w:rFonts w:ascii="標楷體" w:eastAsia="標楷體" w:hAnsi="標楷體"/>
          <w:b/>
          <w:sz w:val="28"/>
          <w:lang w:eastAsia="zh-TW"/>
        </w:rPr>
      </w:pPr>
      <w:r w:rsidRPr="00B60B31">
        <w:rPr>
          <w:rFonts w:ascii="標楷體" w:eastAsia="標楷體" w:hAnsi="標楷體" w:hint="eastAsia"/>
          <w:b/>
          <w:sz w:val="28"/>
          <w:lang w:eastAsia="zh-TW"/>
        </w:rPr>
        <w:t>填寫日期：</w:t>
      </w:r>
      <w:proofErr w:type="gramStart"/>
      <w:r w:rsidRPr="00B60B31">
        <w:rPr>
          <w:rFonts w:ascii="標楷體" w:eastAsia="標楷體" w:hAnsi="標楷體" w:hint="eastAsia"/>
          <w:b/>
          <w:sz w:val="28"/>
          <w:lang w:eastAsia="zh-TW"/>
        </w:rPr>
        <w:t>＿＿＿</w:t>
      </w:r>
      <w:proofErr w:type="gramEnd"/>
      <w:r w:rsidRPr="00B60B31">
        <w:rPr>
          <w:rFonts w:ascii="標楷體" w:eastAsia="標楷體" w:hAnsi="標楷體" w:hint="eastAsia"/>
          <w:b/>
          <w:sz w:val="28"/>
          <w:lang w:eastAsia="zh-TW"/>
        </w:rPr>
        <w:t>年</w:t>
      </w:r>
      <w:proofErr w:type="gramStart"/>
      <w:r w:rsidRPr="00B60B31">
        <w:rPr>
          <w:rFonts w:ascii="標楷體" w:eastAsia="標楷體" w:hAnsi="標楷體" w:hint="eastAsia"/>
          <w:b/>
          <w:sz w:val="28"/>
          <w:lang w:eastAsia="zh-TW"/>
        </w:rPr>
        <w:t>＿＿＿</w:t>
      </w:r>
      <w:proofErr w:type="gramEnd"/>
      <w:r w:rsidRPr="00B60B31">
        <w:rPr>
          <w:rFonts w:ascii="標楷體" w:eastAsia="標楷體" w:hAnsi="標楷體" w:hint="eastAsia"/>
          <w:b/>
          <w:sz w:val="28"/>
          <w:lang w:eastAsia="zh-TW"/>
        </w:rPr>
        <w:t>月</w:t>
      </w:r>
      <w:proofErr w:type="gramStart"/>
      <w:r w:rsidRPr="00B60B31">
        <w:rPr>
          <w:rFonts w:ascii="標楷體" w:eastAsia="標楷體" w:hAnsi="標楷體" w:hint="eastAsia"/>
          <w:b/>
          <w:sz w:val="28"/>
          <w:lang w:eastAsia="zh-TW"/>
        </w:rPr>
        <w:t>＿＿＿</w:t>
      </w:r>
      <w:proofErr w:type="gramEnd"/>
      <w:r w:rsidRPr="00B60B31">
        <w:rPr>
          <w:rFonts w:ascii="標楷體" w:eastAsia="標楷體" w:hAnsi="標楷體" w:hint="eastAsia"/>
          <w:b/>
          <w:sz w:val="28"/>
          <w:lang w:eastAsia="zh-TW"/>
        </w:rPr>
        <w:t>日</w:t>
      </w:r>
    </w:p>
    <w:p w14:paraId="21586008" w14:textId="5668CE19" w:rsidR="002E35DF" w:rsidRPr="00B60B31" w:rsidRDefault="002E35DF" w:rsidP="00783258">
      <w:pPr>
        <w:spacing w:beforeLines="200" w:before="480"/>
        <w:rPr>
          <w:rFonts w:ascii="標楷體" w:eastAsia="標楷體" w:hAnsi="標楷體"/>
          <w:b/>
          <w:sz w:val="28"/>
          <w:lang w:eastAsia="zh-TW"/>
        </w:rPr>
      </w:pPr>
    </w:p>
    <w:p w14:paraId="0DB781F5" w14:textId="5401448E" w:rsidR="002E35DF" w:rsidRPr="00B60B31" w:rsidRDefault="002E35DF" w:rsidP="00783258">
      <w:pPr>
        <w:spacing w:beforeLines="200" w:before="480"/>
        <w:rPr>
          <w:rFonts w:ascii="標楷體" w:eastAsia="標楷體" w:hAnsi="標楷體"/>
          <w:b/>
          <w:sz w:val="28"/>
          <w:lang w:eastAsia="zh-TW"/>
        </w:rPr>
      </w:pPr>
    </w:p>
    <w:p w14:paraId="4FAFF066" w14:textId="2BA659B7" w:rsidR="002E35DF" w:rsidRPr="00B60B31" w:rsidRDefault="002E35DF" w:rsidP="00783258">
      <w:pPr>
        <w:spacing w:beforeLines="200" w:before="480"/>
        <w:rPr>
          <w:rFonts w:ascii="標楷體" w:eastAsia="標楷體" w:hAnsi="標楷體"/>
          <w:b/>
          <w:sz w:val="28"/>
          <w:lang w:eastAsia="zh-TW"/>
        </w:rPr>
      </w:pPr>
    </w:p>
    <w:p w14:paraId="27CC8119" w14:textId="6B8157B9" w:rsidR="002E35DF" w:rsidRPr="00B60B31" w:rsidRDefault="002E35DF" w:rsidP="00783258">
      <w:pPr>
        <w:spacing w:beforeLines="200" w:before="480"/>
        <w:rPr>
          <w:rFonts w:ascii="標楷體" w:eastAsia="標楷體" w:hAnsi="標楷體"/>
          <w:b/>
          <w:sz w:val="28"/>
          <w:lang w:eastAsia="zh-TW"/>
        </w:rPr>
      </w:pPr>
    </w:p>
    <w:p w14:paraId="5C0F4486" w14:textId="50C4AD4F" w:rsidR="002E35DF" w:rsidRPr="00B60B31" w:rsidRDefault="002E35DF" w:rsidP="00783258">
      <w:pPr>
        <w:spacing w:beforeLines="200" w:before="480"/>
        <w:rPr>
          <w:rFonts w:ascii="標楷體" w:eastAsia="標楷體" w:hAnsi="標楷體"/>
          <w:b/>
          <w:sz w:val="28"/>
          <w:lang w:eastAsia="zh-TW"/>
        </w:rPr>
      </w:pPr>
    </w:p>
    <w:p w14:paraId="2439875E" w14:textId="4E0AE88E" w:rsidR="002E35DF" w:rsidRPr="00B60B31" w:rsidRDefault="002E35DF" w:rsidP="00783258">
      <w:pPr>
        <w:spacing w:beforeLines="200" w:before="480"/>
        <w:rPr>
          <w:rFonts w:ascii="標楷體" w:eastAsia="標楷體" w:hAnsi="標楷體"/>
          <w:b/>
          <w:sz w:val="28"/>
          <w:lang w:eastAsia="zh-TW"/>
        </w:rPr>
      </w:pPr>
    </w:p>
    <w:p w14:paraId="4654D216" w14:textId="77777777" w:rsidR="006938AD" w:rsidRPr="00B60B31" w:rsidRDefault="006938AD" w:rsidP="00783258">
      <w:pPr>
        <w:spacing w:beforeLines="200" w:before="480"/>
        <w:rPr>
          <w:rFonts w:ascii="標楷體" w:eastAsia="標楷體" w:hAnsi="標楷體"/>
          <w:b/>
          <w:sz w:val="28"/>
          <w:lang w:eastAsia="zh-TW"/>
        </w:rPr>
        <w:sectPr w:rsidR="006938AD" w:rsidRPr="00B60B31" w:rsidSect="00034616">
          <w:footerReference w:type="default" r:id="rId8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14:paraId="21613A25" w14:textId="77777777" w:rsidR="002E35DF" w:rsidRPr="00B60B31" w:rsidRDefault="002E35DF" w:rsidP="002E35DF">
      <w:pPr>
        <w:pStyle w:val="a9"/>
        <w:spacing w:line="0" w:lineRule="atLeast"/>
        <w:ind w:leftChars="235" w:left="564" w:rightChars="611" w:right="1466"/>
        <w:jc w:val="center"/>
        <w:rPr>
          <w:rFonts w:ascii="標楷體" w:eastAsia="標楷體" w:hAnsi="標楷體" w:cs="Times New Roman"/>
          <w:b/>
          <w:bCs/>
          <w:kern w:val="2"/>
          <w:sz w:val="32"/>
          <w:szCs w:val="32"/>
          <w:lang w:eastAsia="zh-TW"/>
        </w:rPr>
      </w:pPr>
      <w:r w:rsidRPr="00B60B31">
        <w:rPr>
          <w:rFonts w:ascii="標楷體" w:eastAsia="標楷體" w:hAnsi="標楷體" w:cs="Times New Roman"/>
          <w:b/>
          <w:bCs/>
          <w:kern w:val="2"/>
          <w:sz w:val="32"/>
          <w:szCs w:val="32"/>
          <w:lang w:eastAsia="zh-TW"/>
        </w:rPr>
        <w:lastRenderedPageBreak/>
        <w:t>創用CC授權同意書</w:t>
      </w:r>
    </w:p>
    <w:p w14:paraId="2A006826" w14:textId="77777777" w:rsidR="002E35DF" w:rsidRPr="00B60B31" w:rsidRDefault="002E35DF" w:rsidP="002E35DF">
      <w:pPr>
        <w:pStyle w:val="a9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8"/>
          <w:szCs w:val="8"/>
          <w:lang w:eastAsia="zh-TW"/>
        </w:rPr>
      </w:pPr>
      <w:r w:rsidRPr="00B60B31">
        <w:rPr>
          <w:rFonts w:ascii="標楷體" w:eastAsia="標楷體" w:hAnsi="標楷體" w:cs="Times New Roman"/>
          <w:kern w:val="2"/>
          <w:sz w:val="32"/>
          <w:szCs w:val="32"/>
          <w:lang w:eastAsia="zh-TW"/>
        </w:rPr>
        <w:t xml:space="preserve">    </w:t>
      </w:r>
    </w:p>
    <w:p w14:paraId="6CA830F3" w14:textId="77777777" w:rsidR="002E35DF" w:rsidRPr="00B60B31" w:rsidRDefault="002E35DF" w:rsidP="002E35DF">
      <w:pPr>
        <w:pStyle w:val="a9"/>
        <w:spacing w:line="0" w:lineRule="atLeast"/>
        <w:ind w:leftChars="200" w:left="480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</w:p>
    <w:p w14:paraId="1B808720" w14:textId="1FCCA41D" w:rsidR="002E35DF" w:rsidRPr="00B60B31" w:rsidRDefault="002E35DF" w:rsidP="002E35DF">
      <w:pPr>
        <w:pStyle w:val="a9"/>
        <w:spacing w:line="0" w:lineRule="atLeast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茲同意本人於_____學年度，</w:t>
      </w:r>
      <w:r w:rsidRPr="00B60B31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實施之</w:t>
      </w: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「</w:t>
      </w:r>
      <w:r w:rsidR="00C642D6" w:rsidRPr="00B60B31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補助國立高級中等學校選送學生赴國外學校修習課程實施計畫</w:t>
      </w: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」產出之</w:t>
      </w:r>
      <w:r w:rsidR="00C642D6" w:rsidRPr="00B60B31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學習成果、心得、照片或影片</w:t>
      </w: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等著作，</w:t>
      </w:r>
      <w:proofErr w:type="gramStart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採</w:t>
      </w:r>
      <w:proofErr w:type="gramEnd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創用CC授權「姓名標示</w:t>
      </w:r>
      <w:proofErr w:type="gramStart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─</w:t>
      </w:r>
      <w:proofErr w:type="gramEnd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非商業性</w:t>
      </w:r>
      <w:proofErr w:type="gramStart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─</w:t>
      </w:r>
      <w:proofErr w:type="gramEnd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相同方式分享」3.0版臺灣授權條款，在</w:t>
      </w:r>
      <w:r w:rsidRPr="00B60B31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作</w:t>
      </w: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為學術用途前提下，以</w:t>
      </w:r>
      <w:r w:rsidRPr="00B60B31">
        <w:rPr>
          <w:rFonts w:ascii="標楷體" w:eastAsia="標楷體" w:hAnsi="標楷體" w:cs="Times New Roman"/>
          <w:b/>
          <w:bCs/>
          <w:kern w:val="2"/>
          <w:sz w:val="28"/>
          <w:szCs w:val="28"/>
          <w:lang w:eastAsia="zh-TW"/>
        </w:rPr>
        <w:t>非專屬、無償授權教育部國民及學前教育署</w:t>
      </w: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。</w:t>
      </w:r>
    </w:p>
    <w:p w14:paraId="2CCC97D0" w14:textId="77777777" w:rsidR="002E35DF" w:rsidRPr="00B60B31" w:rsidRDefault="002E35DF" w:rsidP="002E35DF">
      <w:pPr>
        <w:pStyle w:val="a9"/>
        <w:spacing w:line="0" w:lineRule="atLeast"/>
        <w:ind w:leftChars="200" w:left="480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</w:p>
    <w:p w14:paraId="3FE8E173" w14:textId="77777777" w:rsidR="002E35DF" w:rsidRPr="00B60B31" w:rsidRDefault="002E35DF" w:rsidP="002E35DF">
      <w:pPr>
        <w:pStyle w:val="a9"/>
        <w:spacing w:line="0" w:lineRule="atLeast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 xml:space="preserve">依照創用CC「姓名標示 </w:t>
      </w:r>
      <w:proofErr w:type="gramStart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─</w:t>
      </w:r>
      <w:proofErr w:type="gramEnd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 xml:space="preserve"> 非商業性</w:t>
      </w:r>
      <w:proofErr w:type="gramStart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─</w:t>
      </w:r>
      <w:proofErr w:type="gramEnd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 xml:space="preserve"> 相同方式分享」3.0版臺灣授權條款，本人仍保有著作之著作權，但同意授權予不特定之公眾以重製、散布、發行、編輯、改作、公開口述、公開播送、公開上映、公開演出、公開傳輸、公開展示之方式利用本著作，以及創用衍生著作，惟利用人除非事</w:t>
      </w:r>
      <w:r w:rsidRPr="00B60B31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 xml:space="preserve"> </w:t>
      </w: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先得到本人之同意，皆須依下列條件利用：</w:t>
      </w:r>
    </w:p>
    <w:p w14:paraId="529CA11C" w14:textId="77777777" w:rsidR="002E35DF" w:rsidRPr="00B60B31" w:rsidRDefault="002E35DF" w:rsidP="002E35DF">
      <w:pPr>
        <w:spacing w:beforeLines="50" w:before="120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proofErr w:type="gramStart"/>
      <w:r w:rsidRPr="00B60B31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˙</w:t>
      </w:r>
      <w:proofErr w:type="gramEnd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姓名標示：利用人需按照本人所指定的方式，保留姓名標示。</w:t>
      </w:r>
    </w:p>
    <w:p w14:paraId="106BDBE1" w14:textId="77777777" w:rsidR="002E35DF" w:rsidRPr="00B60B31" w:rsidRDefault="002E35DF" w:rsidP="002E35DF">
      <w:pPr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proofErr w:type="gramStart"/>
      <w:r w:rsidRPr="00B60B31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˙</w:t>
      </w:r>
      <w:proofErr w:type="gramEnd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非商業性：利用人不得為商業目的而利用本著作。</w:t>
      </w:r>
    </w:p>
    <w:p w14:paraId="2F590120" w14:textId="15EC4E26" w:rsidR="002E35DF" w:rsidRPr="00B60B31" w:rsidRDefault="002E35DF" w:rsidP="002E35DF">
      <w:pPr>
        <w:spacing w:beforeLines="50" w:before="120"/>
        <w:ind w:left="283" w:hangingChars="101" w:hanging="283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proofErr w:type="gramStart"/>
      <w:r w:rsidRPr="00B60B31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˙</w:t>
      </w:r>
      <w:proofErr w:type="gramEnd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相同方式分享：若利用人改變、轉變或改作本著作，</w:t>
      </w:r>
      <w:proofErr w:type="gramStart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當散布</w:t>
      </w:r>
      <w:proofErr w:type="gramEnd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該衍生著作時，利</w:t>
      </w:r>
      <w:r w:rsidRPr="00B60B31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用</w:t>
      </w: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人需採用與本著作相同或類似的授權條款。</w:t>
      </w:r>
    </w:p>
    <w:p w14:paraId="30EC3DAC" w14:textId="0493F61D" w:rsidR="002E35DF" w:rsidRPr="00B60B31" w:rsidRDefault="002E35DF" w:rsidP="002E35DF">
      <w:pPr>
        <w:pStyle w:val="a9"/>
        <w:spacing w:line="0" w:lineRule="atLeast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創用CC「姓名標示</w:t>
      </w:r>
      <w:proofErr w:type="gramStart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─</w:t>
      </w:r>
      <w:proofErr w:type="gramEnd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非商業性</w:t>
      </w:r>
      <w:proofErr w:type="gramStart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─</w:t>
      </w:r>
      <w:proofErr w:type="gramEnd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相同方式分享」3.0版臺灣授權條款詳見：http://creativecommons.org/licenses/by-nc-sa/3.0/tw/legalcode</w:t>
      </w:r>
    </w:p>
    <w:p w14:paraId="7206AE92" w14:textId="77777777" w:rsidR="002E35DF" w:rsidRPr="00B60B31" w:rsidRDefault="002E35DF" w:rsidP="002E35DF">
      <w:pPr>
        <w:pStyle w:val="a9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</w:p>
    <w:p w14:paraId="056414FF" w14:textId="77777777" w:rsidR="002E35DF" w:rsidRPr="00B60B31" w:rsidRDefault="002E35DF" w:rsidP="002E35DF">
      <w:pPr>
        <w:pStyle w:val="a9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8"/>
          <w:szCs w:val="8"/>
          <w:lang w:eastAsia="zh-TW"/>
        </w:rPr>
      </w:pPr>
    </w:p>
    <w:p w14:paraId="179809B5" w14:textId="694DDE0C" w:rsidR="002E35DF" w:rsidRPr="00B60B31" w:rsidRDefault="002E35DF" w:rsidP="00C642D6">
      <w:pPr>
        <w:pStyle w:val="a9"/>
        <w:spacing w:line="0" w:lineRule="atLeast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本人</w:t>
      </w:r>
      <w:r w:rsidRPr="00B60B31">
        <w:rPr>
          <w:rFonts w:ascii="標楷體" w:eastAsia="標楷體" w:hAnsi="標楷體" w:cs="Times New Roman"/>
          <w:b/>
          <w:kern w:val="2"/>
          <w:sz w:val="28"/>
          <w:szCs w:val="28"/>
          <w:lang w:eastAsia="zh-TW"/>
        </w:rPr>
        <w:t>授權予教育部國民及學前教育署</w:t>
      </w: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放置於網站，若</w:t>
      </w:r>
      <w:r w:rsidR="00C642D6" w:rsidRPr="00B60B31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成果</w:t>
      </w: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相關內容，非本人之著作，業已確認並未侵害到他人或廠商之商標、著作、專利等智慧財產相關權利。</w:t>
      </w:r>
    </w:p>
    <w:p w14:paraId="5F984D72" w14:textId="5ED6CCFC" w:rsidR="002E35DF" w:rsidRPr="00B60B31" w:rsidRDefault="002E35DF" w:rsidP="002E35DF">
      <w:pPr>
        <w:pStyle w:val="a9"/>
        <w:spacing w:line="0" w:lineRule="atLeast"/>
        <w:ind w:rightChars="611" w:right="1466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</w:p>
    <w:p w14:paraId="7182C320" w14:textId="77777777" w:rsidR="00C642D6" w:rsidRPr="00B60B31" w:rsidRDefault="00C642D6" w:rsidP="002E35DF">
      <w:pPr>
        <w:pStyle w:val="a9"/>
        <w:spacing w:line="0" w:lineRule="atLeast"/>
        <w:ind w:rightChars="611" w:right="1466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</w:p>
    <w:p w14:paraId="70E00194" w14:textId="77777777" w:rsidR="002E35DF" w:rsidRPr="00B60B31" w:rsidRDefault="002E35DF" w:rsidP="002E35DF">
      <w:pPr>
        <w:pStyle w:val="a9"/>
        <w:spacing w:line="0" w:lineRule="atLeast"/>
        <w:ind w:leftChars="235" w:left="564" w:rightChars="611" w:right="1466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 xml:space="preserve">立授權書人：(簽章)   </w:t>
      </w:r>
    </w:p>
    <w:p w14:paraId="5CA96B92" w14:textId="77777777" w:rsidR="002E35DF" w:rsidRPr="00B60B31" w:rsidRDefault="002E35DF" w:rsidP="002E35DF">
      <w:pPr>
        <w:pStyle w:val="a9"/>
        <w:spacing w:line="0" w:lineRule="atLeast"/>
        <w:ind w:leftChars="235" w:left="564" w:rightChars="611" w:right="1466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 xml:space="preserve">        　                                                　</w:t>
      </w:r>
      <w:r w:rsidRPr="00B60B31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 xml:space="preserve"> </w:t>
      </w: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 xml:space="preserve">                               </w:t>
      </w:r>
    </w:p>
    <w:p w14:paraId="6A90B3F3" w14:textId="77777777" w:rsidR="002E35DF" w:rsidRPr="00B60B31" w:rsidRDefault="002E35DF" w:rsidP="002E35DF">
      <w:pPr>
        <w:pStyle w:val="a9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聯 絡 電 話：(O)</w:t>
      </w:r>
      <w:r w:rsidRPr="00B60B31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 xml:space="preserve">                     </w:t>
      </w:r>
      <w:proofErr w:type="gramStart"/>
      <w:r w:rsidRPr="00B60B31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 xml:space="preserve">   </w:t>
      </w: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(</w:t>
      </w:r>
      <w:proofErr w:type="gramEnd"/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M)</w:t>
      </w:r>
    </w:p>
    <w:p w14:paraId="4C547167" w14:textId="77777777" w:rsidR="002E35DF" w:rsidRPr="00B60B31" w:rsidRDefault="002E35DF" w:rsidP="002E35DF">
      <w:pPr>
        <w:pStyle w:val="a9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</w:p>
    <w:p w14:paraId="6D449567" w14:textId="4A90303B" w:rsidR="00C642D6" w:rsidRPr="00B60B31" w:rsidRDefault="002E35DF" w:rsidP="00C642D6">
      <w:pPr>
        <w:pStyle w:val="a9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B60B31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Email：</w:t>
      </w:r>
    </w:p>
    <w:p w14:paraId="18972BB1" w14:textId="6B4C6F1D" w:rsidR="00C642D6" w:rsidRPr="00B60B31" w:rsidRDefault="00C642D6" w:rsidP="00C642D6">
      <w:pPr>
        <w:pStyle w:val="a9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</w:p>
    <w:p w14:paraId="6E4F95EE" w14:textId="7E37C8F6" w:rsidR="00C642D6" w:rsidRPr="00B60B31" w:rsidRDefault="00C642D6" w:rsidP="00C642D6">
      <w:pPr>
        <w:pStyle w:val="a9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</w:p>
    <w:p w14:paraId="3D258F29" w14:textId="77777777" w:rsidR="00C642D6" w:rsidRPr="00B60B31" w:rsidRDefault="00C642D6" w:rsidP="00C642D6">
      <w:pPr>
        <w:pStyle w:val="a9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</w:p>
    <w:p w14:paraId="15903ACD" w14:textId="7908F6FA" w:rsidR="002E35DF" w:rsidRPr="00B60B31" w:rsidRDefault="00C642D6" w:rsidP="00C642D6">
      <w:pPr>
        <w:pStyle w:val="a9"/>
        <w:spacing w:line="0" w:lineRule="atLeast"/>
        <w:ind w:rightChars="611" w:right="1466"/>
        <w:jc w:val="both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B60B31">
        <w:rPr>
          <w:rFonts w:ascii="標楷體" w:eastAsia="標楷體" w:hAnsi="標楷體" w:cs="Times New Roman" w:hint="eastAsia"/>
          <w:sz w:val="28"/>
          <w:szCs w:val="28"/>
          <w:lang w:eastAsia="zh-TW"/>
        </w:rPr>
        <w:t xml:space="preserve">    </w:t>
      </w:r>
      <w:r w:rsidR="002E35DF" w:rsidRPr="00B60B31">
        <w:rPr>
          <w:rFonts w:ascii="標楷體" w:eastAsia="標楷體" w:hAnsi="標楷體" w:cs="Times New Roman"/>
          <w:sz w:val="28"/>
          <w:szCs w:val="28"/>
          <w:lang w:eastAsia="zh-TW"/>
        </w:rPr>
        <w:t>中    華</w:t>
      </w:r>
      <w:r w:rsidR="002E35DF" w:rsidRPr="00B60B31">
        <w:rPr>
          <w:rFonts w:ascii="標楷體" w:eastAsia="標楷體" w:hAnsi="標楷體" w:cs="Times New Roman" w:hint="eastAsia"/>
          <w:sz w:val="28"/>
          <w:szCs w:val="28"/>
          <w:lang w:eastAsia="zh-TW"/>
        </w:rPr>
        <w:t xml:space="preserve"> </w:t>
      </w:r>
      <w:r w:rsidR="002E35DF" w:rsidRPr="00B60B31">
        <w:rPr>
          <w:rFonts w:ascii="標楷體" w:eastAsia="標楷體" w:hAnsi="標楷體" w:cs="Times New Roman"/>
          <w:sz w:val="28"/>
          <w:szCs w:val="28"/>
          <w:lang w:eastAsia="zh-TW"/>
        </w:rPr>
        <w:t xml:space="preserve">    民</w:t>
      </w:r>
      <w:r w:rsidR="002E35DF" w:rsidRPr="00B60B31">
        <w:rPr>
          <w:rFonts w:ascii="標楷體" w:eastAsia="標楷體" w:hAnsi="標楷體" w:cs="Times New Roman" w:hint="eastAsia"/>
          <w:sz w:val="28"/>
          <w:szCs w:val="28"/>
          <w:lang w:eastAsia="zh-TW"/>
        </w:rPr>
        <w:t xml:space="preserve"> </w:t>
      </w:r>
      <w:r w:rsidR="002E35DF" w:rsidRPr="00B60B31">
        <w:rPr>
          <w:rFonts w:ascii="標楷體" w:eastAsia="標楷體" w:hAnsi="標楷體" w:cs="Times New Roman"/>
          <w:sz w:val="28"/>
          <w:szCs w:val="28"/>
          <w:lang w:eastAsia="zh-TW"/>
        </w:rPr>
        <w:t xml:space="preserve">    國  ○○○   年 ○○月  ○○ 日</w:t>
      </w:r>
    </w:p>
    <w:p w14:paraId="592C99BF" w14:textId="77777777" w:rsidR="002E35DF" w:rsidRPr="00B60B31" w:rsidRDefault="002E35DF" w:rsidP="002E35DF">
      <w:pPr>
        <w:rPr>
          <w:lang w:eastAsia="zh-TW"/>
        </w:rPr>
      </w:pPr>
    </w:p>
    <w:sectPr w:rsidR="002E35DF" w:rsidRPr="00B60B31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D3F11" w14:textId="77777777" w:rsidR="00042DD6" w:rsidRDefault="00042DD6" w:rsidP="00B70079">
      <w:pPr>
        <w:spacing w:after="0" w:line="240" w:lineRule="auto"/>
      </w:pPr>
      <w:r>
        <w:separator/>
      </w:r>
    </w:p>
  </w:endnote>
  <w:endnote w:type="continuationSeparator" w:id="0">
    <w:p w14:paraId="0B154778" w14:textId="77777777" w:rsidR="00042DD6" w:rsidRDefault="00042DD6" w:rsidP="00B7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657864"/>
      <w:docPartObj>
        <w:docPartGallery w:val="Page Numbers (Bottom of Page)"/>
        <w:docPartUnique/>
      </w:docPartObj>
    </w:sdtPr>
    <w:sdtEndPr/>
    <w:sdtContent>
      <w:p w14:paraId="30F24D31" w14:textId="5892E742" w:rsidR="00280003" w:rsidRDefault="002800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851" w:rsidRPr="000D5851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5F5F67CB" w14:textId="77777777" w:rsidR="00280003" w:rsidRDefault="0028000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7038" w14:textId="7A479D8E" w:rsidR="006938AD" w:rsidRDefault="006938AD" w:rsidP="006938AD">
    <w:pPr>
      <w:pStyle w:val="a7"/>
    </w:pPr>
  </w:p>
  <w:p w14:paraId="523CF2E7" w14:textId="77777777" w:rsidR="006938AD" w:rsidRDefault="006938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989C" w14:textId="77777777" w:rsidR="00042DD6" w:rsidRDefault="00042DD6" w:rsidP="00B70079">
      <w:pPr>
        <w:spacing w:after="0" w:line="240" w:lineRule="auto"/>
      </w:pPr>
      <w:r>
        <w:separator/>
      </w:r>
    </w:p>
  </w:footnote>
  <w:footnote w:type="continuationSeparator" w:id="0">
    <w:p w14:paraId="0C5226C7" w14:textId="77777777" w:rsidR="00042DD6" w:rsidRDefault="00042DD6" w:rsidP="00B70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BA77D9"/>
    <w:multiLevelType w:val="hybridMultilevel"/>
    <w:tmpl w:val="880CCFF2"/>
    <w:lvl w:ilvl="0" w:tplc="C158C884">
      <w:start w:val="1"/>
      <w:numFmt w:val="bullet"/>
      <w:lvlText w:val="・"/>
      <w:lvlJc w:val="left"/>
      <w:pPr>
        <w:ind w:left="786" w:hanging="360"/>
      </w:pPr>
      <w:rPr>
        <w:rFonts w:ascii="HGSoeiKakugothicUB" w:eastAsia="HGSoeiKakugothicUB" w:hAnsi="HGSoeiKakugothicUB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E736591"/>
    <w:multiLevelType w:val="hybridMultilevel"/>
    <w:tmpl w:val="93E8CF50"/>
    <w:lvl w:ilvl="0" w:tplc="59324D5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DD6"/>
    <w:rsid w:val="00045737"/>
    <w:rsid w:val="0006063C"/>
    <w:rsid w:val="000D5851"/>
    <w:rsid w:val="0015074B"/>
    <w:rsid w:val="00151BFB"/>
    <w:rsid w:val="001C62BA"/>
    <w:rsid w:val="001D220A"/>
    <w:rsid w:val="00232F94"/>
    <w:rsid w:val="00244B29"/>
    <w:rsid w:val="00280003"/>
    <w:rsid w:val="0029639D"/>
    <w:rsid w:val="002E35DF"/>
    <w:rsid w:val="00305EE0"/>
    <w:rsid w:val="00326F90"/>
    <w:rsid w:val="00334EC6"/>
    <w:rsid w:val="003C57CB"/>
    <w:rsid w:val="00431642"/>
    <w:rsid w:val="00477EAD"/>
    <w:rsid w:val="00481AC1"/>
    <w:rsid w:val="0063029B"/>
    <w:rsid w:val="0067320C"/>
    <w:rsid w:val="006938AD"/>
    <w:rsid w:val="006D650A"/>
    <w:rsid w:val="00752A26"/>
    <w:rsid w:val="00783258"/>
    <w:rsid w:val="00787C75"/>
    <w:rsid w:val="00794484"/>
    <w:rsid w:val="007C06AA"/>
    <w:rsid w:val="008105C6"/>
    <w:rsid w:val="00852AFF"/>
    <w:rsid w:val="0088087C"/>
    <w:rsid w:val="00955375"/>
    <w:rsid w:val="00995B6C"/>
    <w:rsid w:val="00A2256F"/>
    <w:rsid w:val="00A50FDF"/>
    <w:rsid w:val="00AA1D8D"/>
    <w:rsid w:val="00AC1057"/>
    <w:rsid w:val="00AF7F76"/>
    <w:rsid w:val="00B47730"/>
    <w:rsid w:val="00B60B31"/>
    <w:rsid w:val="00B70079"/>
    <w:rsid w:val="00B9292D"/>
    <w:rsid w:val="00C53C3F"/>
    <w:rsid w:val="00C642D6"/>
    <w:rsid w:val="00C669C7"/>
    <w:rsid w:val="00CB0664"/>
    <w:rsid w:val="00DE1977"/>
    <w:rsid w:val="00E053B2"/>
    <w:rsid w:val="00E402DC"/>
    <w:rsid w:val="00E639FC"/>
    <w:rsid w:val="00E96585"/>
    <w:rsid w:val="00EA6BFC"/>
    <w:rsid w:val="00F400B9"/>
    <w:rsid w:val="00F53368"/>
    <w:rsid w:val="00FC693F"/>
    <w:rsid w:val="00FE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7DB657"/>
  <w14:defaultImageDpi w14:val="300"/>
  <w15:docId w15:val="{A29107CF-6B9C-404C-ACF5-4676BD67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新細明體" w:eastAsia="新細明體" w:hAnsi="新細明體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8B939E-8EB2-440C-A55C-493C4A1B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謝宜儒</cp:lastModifiedBy>
  <cp:revision>2</cp:revision>
  <dcterms:created xsi:type="dcterms:W3CDTF">2025-12-26T08:08:00Z</dcterms:created>
  <dcterms:modified xsi:type="dcterms:W3CDTF">2025-12-26T08:08:00Z</dcterms:modified>
  <cp:category/>
</cp:coreProperties>
</file>