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F7A5" w14:textId="1FCF2A2D" w:rsidR="005B6F2A" w:rsidRPr="00FE62C5" w:rsidRDefault="00EC52BB" w:rsidP="002905CC">
      <w:pPr>
        <w:spacing w:after="0"/>
        <w:ind w:firstLine="720"/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  <w:r w:rsidRPr="00FE62C5">
        <w:rPr>
          <w:rFonts w:eastAsia="標楷體"/>
          <w:noProof/>
          <w:color w:val="000000" w:themeColor="text1"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1B2D9" wp14:editId="4E80933F">
                <wp:simplePos x="0" y="0"/>
                <wp:positionH relativeFrom="margin">
                  <wp:align>left</wp:align>
                </wp:positionH>
                <wp:positionV relativeFrom="paragraph">
                  <wp:posOffset>-342900</wp:posOffset>
                </wp:positionV>
                <wp:extent cx="733245" cy="327804"/>
                <wp:effectExtent l="0" t="0" r="1016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4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CEF92" w14:textId="3889DD6F" w:rsidR="00EC52BB" w:rsidRPr="00DC756B" w:rsidRDefault="00EC52BB" w:rsidP="00EC52BB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756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1B2D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pt;width:57.75pt;height:25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" strokecolor="black [3213]">
                <v:textbox>
                  <w:txbxContent>
                    <w:p w14:paraId="723CEF92" w14:textId="3889DD6F" w:rsidR="00EC52BB" w:rsidRPr="00DC756B" w:rsidRDefault="00EC52BB" w:rsidP="00EC52BB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C756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64644F" w14:textId="77777777" w:rsidR="005B6F2A" w:rsidRPr="00FE62C5" w:rsidRDefault="005B6F2A" w:rsidP="002905CC">
      <w:pPr>
        <w:spacing w:after="0"/>
        <w:ind w:firstLine="720"/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42C47556" w14:textId="442D3BCB" w:rsidR="005B6F2A" w:rsidRPr="00FE62C5" w:rsidRDefault="005B6F2A" w:rsidP="002905CC">
      <w:pPr>
        <w:spacing w:after="0"/>
        <w:ind w:firstLine="720"/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44"/>
          <w:szCs w:val="44"/>
          <w:lang w:eastAsia="zh-TW"/>
        </w:rPr>
        <w:t>___________________________</w:t>
      </w:r>
      <w:r w:rsidRPr="00FE62C5"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  <w:t>(學校全銜)</w:t>
      </w:r>
    </w:p>
    <w:p w14:paraId="0646A6BF" w14:textId="77777777" w:rsidR="005B6F2A" w:rsidRPr="00FE62C5" w:rsidRDefault="005B6F2A" w:rsidP="002905CC">
      <w:pPr>
        <w:spacing w:after="0"/>
        <w:ind w:firstLine="720"/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7C67C646" w14:textId="36C22F5F" w:rsidR="005B6F2A" w:rsidRPr="00FE62C5" w:rsidRDefault="005B6F2A" w:rsidP="0075211B">
      <w:pPr>
        <w:spacing w:after="0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5C238851" w14:textId="1DF00A4F" w:rsidR="005B6F2A" w:rsidRPr="00FE62C5" w:rsidRDefault="005B6F2A" w:rsidP="002905CC">
      <w:pPr>
        <w:spacing w:after="0"/>
        <w:ind w:firstLine="720"/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58594740" w14:textId="3761CA26" w:rsidR="005B6F2A" w:rsidRPr="00FE62C5" w:rsidRDefault="005B6F2A" w:rsidP="005B6F2A">
      <w:pPr>
        <w:spacing w:after="0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3EB7A32D" w14:textId="4EA984D2" w:rsidR="00C2322E" w:rsidRPr="00FE62C5" w:rsidRDefault="00C2322E" w:rsidP="005B6F2A">
      <w:pPr>
        <w:spacing w:after="0"/>
        <w:ind w:firstLine="720"/>
        <w:jc w:val="center"/>
        <w:rPr>
          <w:rFonts w:ascii="標楷體" w:eastAsia="標楷體" w:hAnsi="標楷體"/>
          <w:color w:val="000000" w:themeColor="text1"/>
          <w:sz w:val="48"/>
          <w:szCs w:val="48"/>
          <w:lang w:eastAsia="zh-TW"/>
        </w:rPr>
      </w:pPr>
      <w:r w:rsidRPr="00FE62C5">
        <w:rPr>
          <w:rFonts w:ascii="標楷體" w:eastAsia="標楷體" w:hAnsi="標楷體"/>
          <w:b/>
          <w:color w:val="000000" w:themeColor="text1"/>
          <w:sz w:val="48"/>
          <w:szCs w:val="48"/>
          <w:lang w:eastAsia="zh-TW"/>
        </w:rPr>
        <w:t>_____學年度</w:t>
      </w:r>
      <w:r w:rsidR="00CE5DEE" w:rsidRPr="00FE62C5">
        <w:rPr>
          <w:rFonts w:ascii="標楷體" w:eastAsia="標楷體" w:hAnsi="標楷體"/>
          <w:b/>
          <w:color w:val="000000" w:themeColor="text1"/>
          <w:sz w:val="48"/>
          <w:szCs w:val="48"/>
          <w:lang w:eastAsia="zh-TW"/>
        </w:rPr>
        <w:t>教育部國民及學前教育署</w:t>
      </w:r>
    </w:p>
    <w:p w14:paraId="156AC4BF" w14:textId="77777777" w:rsidR="005B6F2A" w:rsidRPr="00FE62C5" w:rsidRDefault="00CE5DEE" w:rsidP="005B6F2A">
      <w:pPr>
        <w:spacing w:after="0"/>
        <w:jc w:val="center"/>
        <w:rPr>
          <w:rFonts w:ascii="標楷體" w:eastAsia="標楷體" w:hAnsi="標楷體"/>
          <w:b/>
          <w:color w:val="000000" w:themeColor="text1"/>
          <w:sz w:val="48"/>
          <w:szCs w:val="48"/>
          <w:lang w:eastAsia="zh-TW"/>
        </w:rPr>
      </w:pPr>
      <w:r w:rsidRPr="00FE62C5">
        <w:rPr>
          <w:rFonts w:ascii="標楷體" w:eastAsia="標楷體" w:hAnsi="標楷體"/>
          <w:b/>
          <w:color w:val="000000" w:themeColor="text1"/>
          <w:sz w:val="48"/>
          <w:szCs w:val="48"/>
          <w:lang w:eastAsia="zh-TW"/>
        </w:rPr>
        <w:t>補助國立高級中等學校選送學生</w:t>
      </w:r>
    </w:p>
    <w:p w14:paraId="6F2A932C" w14:textId="3D94ED92" w:rsidR="006E0F84" w:rsidRPr="00FE62C5" w:rsidRDefault="00CE5DEE" w:rsidP="005B6F2A">
      <w:pPr>
        <w:jc w:val="center"/>
        <w:rPr>
          <w:rFonts w:ascii="標楷體" w:eastAsia="標楷體" w:hAnsi="標楷體"/>
          <w:b/>
          <w:color w:val="000000" w:themeColor="text1"/>
          <w:sz w:val="48"/>
          <w:szCs w:val="48"/>
          <w:lang w:eastAsia="zh-TW"/>
        </w:rPr>
      </w:pPr>
      <w:r w:rsidRPr="00FE62C5">
        <w:rPr>
          <w:rFonts w:ascii="標楷體" w:eastAsia="標楷體" w:hAnsi="標楷體"/>
          <w:b/>
          <w:color w:val="000000" w:themeColor="text1"/>
          <w:sz w:val="48"/>
          <w:szCs w:val="48"/>
          <w:lang w:eastAsia="zh-TW"/>
        </w:rPr>
        <w:t>赴國外學校修習課程</w:t>
      </w:r>
      <w:r w:rsidR="00C2322E" w:rsidRPr="00FE62C5">
        <w:rPr>
          <w:rFonts w:ascii="標楷體" w:eastAsia="標楷體" w:hAnsi="標楷體" w:hint="eastAsia"/>
          <w:b/>
          <w:color w:val="000000" w:themeColor="text1"/>
          <w:sz w:val="48"/>
          <w:szCs w:val="48"/>
          <w:lang w:eastAsia="zh-TW"/>
        </w:rPr>
        <w:t>申請計畫</w:t>
      </w:r>
    </w:p>
    <w:p w14:paraId="47C93B35" w14:textId="75798254" w:rsidR="0075211B" w:rsidRPr="00FE62C5" w:rsidRDefault="0075211B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5189C15B" w14:textId="77777777" w:rsidR="003A7120" w:rsidRPr="00FE62C5" w:rsidRDefault="003A7120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tbl>
      <w:tblPr>
        <w:tblStyle w:val="aff2"/>
        <w:tblW w:w="9676" w:type="dxa"/>
        <w:tblInd w:w="-307" w:type="dxa"/>
        <w:tblLook w:val="04A0" w:firstRow="1" w:lastRow="0" w:firstColumn="1" w:lastColumn="0" w:noHBand="0" w:noVBand="1"/>
      </w:tblPr>
      <w:tblGrid>
        <w:gridCol w:w="3224"/>
        <w:gridCol w:w="3226"/>
        <w:gridCol w:w="3226"/>
      </w:tblGrid>
      <w:tr w:rsidR="00FE62C5" w:rsidRPr="00FE62C5" w14:paraId="3A4FD347" w14:textId="77777777" w:rsidTr="00645F38">
        <w:trPr>
          <w:trHeight w:val="458"/>
        </w:trPr>
        <w:tc>
          <w:tcPr>
            <w:tcW w:w="3224" w:type="dxa"/>
          </w:tcPr>
          <w:p w14:paraId="3D1EA394" w14:textId="0E05D0D1" w:rsidR="00645F38" w:rsidRPr="00FE62C5" w:rsidRDefault="00180D4F" w:rsidP="00C2322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bCs/>
                <w:color w:val="000000" w:themeColor="text1"/>
                <w:sz w:val="32"/>
                <w:lang w:eastAsia="zh-TW"/>
              </w:rPr>
              <w:t>業務</w:t>
            </w:r>
            <w:r w:rsidR="00645F38" w:rsidRPr="00FE62C5">
              <w:rPr>
                <w:rFonts w:ascii="標楷體" w:eastAsia="標楷體" w:hAnsi="標楷體" w:hint="eastAsia"/>
                <w:bCs/>
                <w:color w:val="000000" w:themeColor="text1"/>
                <w:sz w:val="32"/>
                <w:lang w:eastAsia="zh-TW"/>
              </w:rPr>
              <w:t>單位</w:t>
            </w:r>
          </w:p>
        </w:tc>
        <w:tc>
          <w:tcPr>
            <w:tcW w:w="3226" w:type="dxa"/>
          </w:tcPr>
          <w:p w14:paraId="5B76402D" w14:textId="30EF9E6C" w:rsidR="00645F38" w:rsidRPr="00FE62C5" w:rsidRDefault="00645F38" w:rsidP="00C2322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bCs/>
                <w:color w:val="000000" w:themeColor="text1"/>
                <w:sz w:val="32"/>
                <w:lang w:eastAsia="zh-TW"/>
              </w:rPr>
              <w:t>主計單位</w:t>
            </w:r>
          </w:p>
        </w:tc>
        <w:tc>
          <w:tcPr>
            <w:tcW w:w="3226" w:type="dxa"/>
          </w:tcPr>
          <w:p w14:paraId="6288EF43" w14:textId="3DDC97B7" w:rsidR="00645F38" w:rsidRPr="00FE62C5" w:rsidRDefault="00645F38" w:rsidP="00C2322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bCs/>
                <w:color w:val="000000" w:themeColor="text1"/>
                <w:sz w:val="32"/>
                <w:lang w:eastAsia="zh-TW"/>
              </w:rPr>
              <w:t>校長</w:t>
            </w:r>
          </w:p>
        </w:tc>
      </w:tr>
      <w:tr w:rsidR="00FE62C5" w:rsidRPr="00FE62C5" w14:paraId="5077D8A0" w14:textId="77777777" w:rsidTr="00645F38">
        <w:trPr>
          <w:trHeight w:val="2840"/>
        </w:trPr>
        <w:tc>
          <w:tcPr>
            <w:tcW w:w="3224" w:type="dxa"/>
          </w:tcPr>
          <w:p w14:paraId="236920E3" w14:textId="77777777" w:rsidR="00645F38" w:rsidRPr="00FE62C5" w:rsidRDefault="00645F38" w:rsidP="00645F38">
            <w:pPr>
              <w:rPr>
                <w:rFonts w:ascii="標楷體" w:eastAsia="標楷體" w:hAnsi="標楷體"/>
                <w:b/>
                <w:color w:val="000000" w:themeColor="text1"/>
                <w:sz w:val="32"/>
                <w:lang w:eastAsia="zh-TW"/>
              </w:rPr>
            </w:pPr>
          </w:p>
        </w:tc>
        <w:tc>
          <w:tcPr>
            <w:tcW w:w="3226" w:type="dxa"/>
          </w:tcPr>
          <w:p w14:paraId="131F72FE" w14:textId="77777777" w:rsidR="00645F38" w:rsidRPr="00FE62C5" w:rsidRDefault="00645F38" w:rsidP="00645F38">
            <w:pPr>
              <w:rPr>
                <w:rFonts w:ascii="標楷體" w:eastAsia="標楷體" w:hAnsi="標楷體"/>
                <w:b/>
                <w:color w:val="000000" w:themeColor="text1"/>
                <w:sz w:val="32"/>
                <w:lang w:eastAsia="zh-TW"/>
              </w:rPr>
            </w:pPr>
          </w:p>
        </w:tc>
        <w:tc>
          <w:tcPr>
            <w:tcW w:w="3226" w:type="dxa"/>
          </w:tcPr>
          <w:p w14:paraId="388B3B89" w14:textId="77777777" w:rsidR="00645F38" w:rsidRPr="00FE62C5" w:rsidRDefault="00645F38" w:rsidP="00645F38">
            <w:pPr>
              <w:rPr>
                <w:rFonts w:ascii="標楷體" w:eastAsia="標楷體" w:hAnsi="標楷體"/>
                <w:b/>
                <w:color w:val="000000" w:themeColor="text1"/>
                <w:sz w:val="32"/>
                <w:lang w:eastAsia="zh-TW"/>
              </w:rPr>
            </w:pPr>
          </w:p>
        </w:tc>
      </w:tr>
    </w:tbl>
    <w:p w14:paraId="53BA9B35" w14:textId="1875ACF9" w:rsidR="005B6F2A" w:rsidRPr="00FE62C5" w:rsidRDefault="005B6F2A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328CD008" w14:textId="72B68278" w:rsidR="005B6F2A" w:rsidRPr="00FE62C5" w:rsidRDefault="005B6F2A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66030BFE" w14:textId="68E99FB3" w:rsidR="0075211B" w:rsidRPr="00FE62C5" w:rsidRDefault="0075211B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5BFCF39E" w14:textId="75BEF920" w:rsidR="005B6F2A" w:rsidRPr="00FE62C5" w:rsidRDefault="005B6F2A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07C562E4" w14:textId="5098B4C4" w:rsidR="005B6F2A" w:rsidRPr="00FE62C5" w:rsidRDefault="005B6F2A" w:rsidP="005B6F2A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TW"/>
        </w:rPr>
        <w:t>年          月          日</w:t>
      </w:r>
    </w:p>
    <w:p w14:paraId="2A3E6222" w14:textId="13223BFD" w:rsidR="005B6F2A" w:rsidRPr="00FE62C5" w:rsidRDefault="00834427" w:rsidP="00C2322E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TW"/>
        </w:rPr>
        <w:lastRenderedPageBreak/>
        <w:t>附件檢核表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5102"/>
        <w:gridCol w:w="1414"/>
        <w:gridCol w:w="2240"/>
      </w:tblGrid>
      <w:tr w:rsidR="00FE62C5" w:rsidRPr="00FE62C5" w14:paraId="617E1C6F" w14:textId="77777777" w:rsidTr="006955CF">
        <w:trPr>
          <w:trHeight w:val="794"/>
          <w:jc w:val="center"/>
        </w:trPr>
        <w:tc>
          <w:tcPr>
            <w:tcW w:w="5102" w:type="dxa"/>
            <w:vAlign w:val="center"/>
          </w:tcPr>
          <w:p w14:paraId="1E15C6AC" w14:textId="395511E5" w:rsidR="00834427" w:rsidRPr="00FE62C5" w:rsidRDefault="00834427" w:rsidP="006955C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</w:t>
            </w:r>
            <w:r w:rsidRPr="00FE62C5">
              <w:rPr>
                <w:rFonts w:ascii="標楷體" w:eastAsia="標楷體" w:hAnsi="標楷體"/>
                <w:color w:val="000000" w:themeColor="text1"/>
              </w:rPr>
              <w:t>件</w:t>
            </w:r>
          </w:p>
        </w:tc>
        <w:tc>
          <w:tcPr>
            <w:tcW w:w="1414" w:type="dxa"/>
            <w:vAlign w:val="center"/>
          </w:tcPr>
          <w:p w14:paraId="447374B3" w14:textId="77777777" w:rsidR="00834427" w:rsidRPr="00FE62C5" w:rsidRDefault="00834427" w:rsidP="006955C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是否檢附</w:t>
            </w:r>
            <w:proofErr w:type="spellEnd"/>
            <w:r w:rsidRPr="00FE62C5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FE62C5">
              <w:rPr>
                <w:rFonts w:ascii="Segoe UI Emoji" w:eastAsia="標楷體" w:hAnsi="Segoe UI Emoji" w:cs="Segoe UI Emoji"/>
                <w:color w:val="000000" w:themeColor="text1"/>
              </w:rPr>
              <w:t>☑</w:t>
            </w:r>
            <w:r w:rsidRPr="00FE62C5">
              <w:rPr>
                <w:rFonts w:ascii="標楷體" w:eastAsia="標楷體" w:hAnsi="標楷體"/>
                <w:color w:val="000000" w:themeColor="text1"/>
              </w:rPr>
              <w:t>/□）</w:t>
            </w:r>
          </w:p>
        </w:tc>
        <w:tc>
          <w:tcPr>
            <w:tcW w:w="2240" w:type="dxa"/>
            <w:vAlign w:val="center"/>
          </w:tcPr>
          <w:p w14:paraId="1C50C40E" w14:textId="6790D288" w:rsidR="00834427" w:rsidRPr="00FE62C5" w:rsidRDefault="00834427" w:rsidP="006955C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備註</w:t>
            </w:r>
            <w:proofErr w:type="spellEnd"/>
          </w:p>
        </w:tc>
      </w:tr>
      <w:tr w:rsidR="00FE62C5" w:rsidRPr="00FE62C5" w14:paraId="6625A986" w14:textId="77777777" w:rsidTr="006955CF">
        <w:trPr>
          <w:trHeight w:val="794"/>
          <w:jc w:val="center"/>
        </w:trPr>
        <w:tc>
          <w:tcPr>
            <w:tcW w:w="5102" w:type="dxa"/>
            <w:vAlign w:val="center"/>
          </w:tcPr>
          <w:p w14:paraId="3E15B5E0" w14:textId="326F9E12" w:rsidR="00834427" w:rsidRPr="00FE62C5" w:rsidRDefault="0081415E" w:rsidP="00A174D6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附件1：</w:t>
            </w:r>
            <w:r w:rsidR="00B211C3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與國外學校合作方式證明文件</w:t>
            </w:r>
          </w:p>
        </w:tc>
        <w:tc>
          <w:tcPr>
            <w:tcW w:w="1414" w:type="dxa"/>
            <w:vAlign w:val="center"/>
          </w:tcPr>
          <w:p w14:paraId="61EF2D43" w14:textId="503DA701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240" w:type="dxa"/>
            <w:vAlign w:val="center"/>
          </w:tcPr>
          <w:p w14:paraId="2FA849D8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FE62C5" w:rsidRPr="00FE62C5" w14:paraId="17D08BC8" w14:textId="77777777" w:rsidTr="006955CF">
        <w:trPr>
          <w:trHeight w:val="794"/>
          <w:jc w:val="center"/>
        </w:trPr>
        <w:tc>
          <w:tcPr>
            <w:tcW w:w="5102" w:type="dxa"/>
            <w:vAlign w:val="center"/>
          </w:tcPr>
          <w:p w14:paraId="4DE57383" w14:textId="0A6C40AB" w:rsidR="00834427" w:rsidRPr="00FE62C5" w:rsidRDefault="0081415E" w:rsidP="00A174D6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附件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：</w:t>
            </w:r>
            <w:r w:rsidR="00B211C3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國外合作學校經官方認可證明文件</w:t>
            </w:r>
          </w:p>
        </w:tc>
        <w:tc>
          <w:tcPr>
            <w:tcW w:w="1414" w:type="dxa"/>
            <w:vAlign w:val="center"/>
          </w:tcPr>
          <w:p w14:paraId="768D4FC3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240" w:type="dxa"/>
            <w:vAlign w:val="center"/>
          </w:tcPr>
          <w:p w14:paraId="2639F09D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FE62C5" w:rsidRPr="00FE62C5" w14:paraId="452B807B" w14:textId="77777777" w:rsidTr="006955CF">
        <w:trPr>
          <w:trHeight w:val="794"/>
          <w:jc w:val="center"/>
        </w:trPr>
        <w:tc>
          <w:tcPr>
            <w:tcW w:w="5102" w:type="dxa"/>
            <w:vAlign w:val="center"/>
          </w:tcPr>
          <w:p w14:paraId="368F3BD8" w14:textId="6CC71365" w:rsidR="00834427" w:rsidRPr="00FE62C5" w:rsidRDefault="0081415E" w:rsidP="00A174D6">
            <w:pPr>
              <w:ind w:left="895" w:hangingChars="373" w:hanging="895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附件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：</w:t>
            </w:r>
            <w:r w:rsidR="00B211C3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第三方</w:t>
            </w:r>
            <w:r w:rsidR="004D4EF9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合作</w:t>
            </w:r>
            <w:r w:rsidR="00B211C3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機構近</w:t>
            </w:r>
            <w:r w:rsidR="00B211C3"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3年實績證明文件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　　　　　　</w:t>
            </w:r>
            <w:r w:rsidR="00B211C3"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及契約書（免用印）</w:t>
            </w:r>
          </w:p>
        </w:tc>
        <w:tc>
          <w:tcPr>
            <w:tcW w:w="1414" w:type="dxa"/>
            <w:vAlign w:val="center"/>
          </w:tcPr>
          <w:p w14:paraId="2FF78C2F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240" w:type="dxa"/>
            <w:vAlign w:val="center"/>
          </w:tcPr>
          <w:p w14:paraId="46C9C230" w14:textId="66084C66" w:rsidR="00834427" w:rsidRPr="00FE62C5" w:rsidRDefault="004D4EF9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如無</w:t>
            </w:r>
            <w:r w:rsidR="00BC266E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第三方合作機構則免提供。</w:t>
            </w:r>
          </w:p>
        </w:tc>
      </w:tr>
      <w:tr w:rsidR="00FE62C5" w:rsidRPr="00FE62C5" w14:paraId="67A5D70B" w14:textId="77777777" w:rsidTr="006955CF">
        <w:trPr>
          <w:trHeight w:val="794"/>
          <w:jc w:val="center"/>
        </w:trPr>
        <w:tc>
          <w:tcPr>
            <w:tcW w:w="5102" w:type="dxa"/>
            <w:vAlign w:val="center"/>
          </w:tcPr>
          <w:p w14:paraId="30ECCEBE" w14:textId="513BCE42" w:rsidR="00834427" w:rsidRPr="00FE62C5" w:rsidRDefault="0081415E" w:rsidP="00A174D6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附件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：</w:t>
            </w:r>
            <w:r w:rsidR="004D4EF9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與第三方合作機構契約書（免用印）</w:t>
            </w:r>
          </w:p>
        </w:tc>
        <w:tc>
          <w:tcPr>
            <w:tcW w:w="1414" w:type="dxa"/>
            <w:vAlign w:val="center"/>
          </w:tcPr>
          <w:p w14:paraId="07C4239F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240" w:type="dxa"/>
            <w:vAlign w:val="center"/>
          </w:tcPr>
          <w:p w14:paraId="0A974103" w14:textId="411A0C79" w:rsidR="00834427" w:rsidRPr="00FE62C5" w:rsidRDefault="00BC266E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如無第三方合作機構則免提供。</w:t>
            </w:r>
          </w:p>
        </w:tc>
      </w:tr>
      <w:tr w:rsidR="00FE62C5" w:rsidRPr="00FE62C5" w14:paraId="219C51D6" w14:textId="77777777" w:rsidTr="006955CF">
        <w:trPr>
          <w:trHeight w:val="794"/>
          <w:jc w:val="center"/>
        </w:trPr>
        <w:tc>
          <w:tcPr>
            <w:tcW w:w="5102" w:type="dxa"/>
            <w:vAlign w:val="center"/>
          </w:tcPr>
          <w:p w14:paraId="52DA71EB" w14:textId="5C330E6C" w:rsidR="00834427" w:rsidRPr="00FE62C5" w:rsidRDefault="0081415E" w:rsidP="00A174D6">
            <w:pPr>
              <w:ind w:left="895" w:hangingChars="373" w:hanging="895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附件</w:t>
            </w:r>
            <w:r w:rsidR="00A174D6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：</w:t>
            </w:r>
            <w:r w:rsidR="00BC266E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學校與選送生法定代理人或監護人簽訂之行政契約書（免用印）</w:t>
            </w:r>
          </w:p>
        </w:tc>
        <w:tc>
          <w:tcPr>
            <w:tcW w:w="1414" w:type="dxa"/>
            <w:vAlign w:val="center"/>
          </w:tcPr>
          <w:p w14:paraId="215119B7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240" w:type="dxa"/>
            <w:vAlign w:val="center"/>
          </w:tcPr>
          <w:p w14:paraId="3F54570D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834427" w:rsidRPr="00FE62C5" w14:paraId="367BD241" w14:textId="77777777" w:rsidTr="006955CF">
        <w:trPr>
          <w:trHeight w:val="794"/>
          <w:jc w:val="center"/>
        </w:trPr>
        <w:tc>
          <w:tcPr>
            <w:tcW w:w="5102" w:type="dxa"/>
            <w:vAlign w:val="center"/>
          </w:tcPr>
          <w:p w14:paraId="04FC367E" w14:textId="7AF36CAD" w:rsidR="00834427" w:rsidRPr="00FE62C5" w:rsidRDefault="00A174D6" w:rsidP="00A174D6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附件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6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：</w:t>
            </w:r>
            <w:r w:rsidR="006955CF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經費申請表</w:t>
            </w:r>
          </w:p>
        </w:tc>
        <w:tc>
          <w:tcPr>
            <w:tcW w:w="1414" w:type="dxa"/>
            <w:vAlign w:val="center"/>
          </w:tcPr>
          <w:p w14:paraId="5AC338A5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240" w:type="dxa"/>
            <w:vAlign w:val="center"/>
          </w:tcPr>
          <w:p w14:paraId="0E60E69D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</w:tbl>
    <w:p w14:paraId="717569FF" w14:textId="4070522C" w:rsidR="005B6F2A" w:rsidRPr="00FE62C5" w:rsidRDefault="005B6F2A" w:rsidP="00C2322E">
      <w:pPr>
        <w:jc w:val="center"/>
        <w:rPr>
          <w:rFonts w:ascii="標楷體" w:eastAsia="標楷體" w:hAnsi="標楷體"/>
          <w:b/>
          <w:color w:val="000000" w:themeColor="text1"/>
          <w:szCs w:val="24"/>
          <w:lang w:eastAsia="zh-TW"/>
        </w:rPr>
      </w:pPr>
    </w:p>
    <w:p w14:paraId="300D499D" w14:textId="29D879C3" w:rsidR="005B6F2A" w:rsidRPr="00FE62C5" w:rsidRDefault="004F478C" w:rsidP="004F478C">
      <w:pPr>
        <w:rPr>
          <w:rFonts w:ascii="標楷體" w:eastAsia="標楷體" w:hAnsi="標楷體"/>
          <w:b/>
          <w:color w:val="000000" w:themeColor="text1"/>
          <w:sz w:val="26"/>
          <w:szCs w:val="26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TW"/>
        </w:rPr>
        <w:t>備註：若合作學校係由當地政府委託機構核定分發，可免檢</w:t>
      </w:r>
      <w:proofErr w:type="gramStart"/>
      <w:r w:rsidRPr="00FE62C5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TW"/>
        </w:rPr>
        <w:t>附</w:t>
      </w:r>
      <w:proofErr w:type="gramEnd"/>
      <w:r w:rsidRPr="00FE62C5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TW"/>
        </w:rPr>
        <w:t>附件</w:t>
      </w:r>
      <w:r w:rsidRPr="00FE62C5">
        <w:rPr>
          <w:rFonts w:ascii="標楷體" w:eastAsia="標楷體" w:hAnsi="標楷體"/>
          <w:b/>
          <w:color w:val="000000" w:themeColor="text1"/>
          <w:sz w:val="26"/>
          <w:szCs w:val="26"/>
          <w:lang w:eastAsia="zh-TW"/>
        </w:rPr>
        <w:t>1及附件2。</w:t>
      </w:r>
    </w:p>
    <w:p w14:paraId="596C686C" w14:textId="2EEEE408" w:rsidR="005B6F2A" w:rsidRPr="00FE62C5" w:rsidRDefault="005B6F2A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1DAED6DB" w14:textId="57756221" w:rsidR="005B6F2A" w:rsidRPr="00FE62C5" w:rsidRDefault="005B6F2A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4D426C45" w14:textId="08407C92" w:rsidR="005B6F2A" w:rsidRPr="00FE62C5" w:rsidRDefault="005B6F2A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2CF796ED" w14:textId="18315A9C" w:rsidR="005B6F2A" w:rsidRPr="00FE62C5" w:rsidRDefault="005B6F2A" w:rsidP="00C2322E">
      <w:pPr>
        <w:jc w:val="center"/>
        <w:rPr>
          <w:rFonts w:ascii="標楷體" w:eastAsia="標楷體" w:hAnsi="標楷體"/>
          <w:color w:val="000000" w:themeColor="text1"/>
          <w:lang w:eastAsia="zh-TW"/>
        </w:rPr>
      </w:pPr>
    </w:p>
    <w:p w14:paraId="386DD954" w14:textId="6937505E" w:rsidR="006955CF" w:rsidRPr="00FE62C5" w:rsidRDefault="006955CF" w:rsidP="00C2322E">
      <w:pPr>
        <w:jc w:val="center"/>
        <w:rPr>
          <w:rFonts w:ascii="標楷體" w:eastAsia="標楷體" w:hAnsi="標楷體"/>
          <w:color w:val="000000" w:themeColor="text1"/>
          <w:lang w:eastAsia="zh-TW"/>
        </w:rPr>
      </w:pPr>
    </w:p>
    <w:p w14:paraId="0A1312B9" w14:textId="18C1FE41" w:rsidR="006955CF" w:rsidRPr="00FE62C5" w:rsidRDefault="006955CF" w:rsidP="00C2322E">
      <w:pPr>
        <w:jc w:val="center"/>
        <w:rPr>
          <w:rFonts w:ascii="標楷體" w:eastAsia="標楷體" w:hAnsi="標楷體"/>
          <w:color w:val="000000" w:themeColor="text1"/>
          <w:lang w:eastAsia="zh-TW"/>
        </w:rPr>
      </w:pPr>
    </w:p>
    <w:p w14:paraId="6543BC2F" w14:textId="7297363B" w:rsidR="006955CF" w:rsidRPr="00FE62C5" w:rsidRDefault="006955CF" w:rsidP="00C2322E">
      <w:pPr>
        <w:jc w:val="center"/>
        <w:rPr>
          <w:rFonts w:ascii="標楷體" w:eastAsia="標楷體" w:hAnsi="標楷體"/>
          <w:color w:val="000000" w:themeColor="text1"/>
          <w:lang w:eastAsia="zh-TW"/>
        </w:rPr>
      </w:pPr>
    </w:p>
    <w:p w14:paraId="0AC7C5A8" w14:textId="77777777" w:rsidR="006955CF" w:rsidRPr="00FE62C5" w:rsidRDefault="006955CF" w:rsidP="006955CF">
      <w:pPr>
        <w:rPr>
          <w:rFonts w:ascii="標楷體" w:eastAsia="標楷體" w:hAnsi="標楷體"/>
          <w:color w:val="000000" w:themeColor="text1"/>
          <w:lang w:eastAsia="zh-TW"/>
        </w:rPr>
        <w:sectPr w:rsidR="006955CF" w:rsidRPr="00FE62C5" w:rsidSect="00034616"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3B9A3E80" w14:textId="77777777" w:rsidR="006E0F84" w:rsidRPr="00FE62C5" w:rsidRDefault="00CE5DEE">
      <w:pPr>
        <w:rPr>
          <w:rFonts w:ascii="標楷體" w:eastAsia="標楷體" w:hAnsi="標楷體"/>
          <w:color w:val="000000" w:themeColor="text1"/>
          <w:sz w:val="32"/>
          <w:szCs w:val="32"/>
        </w:rPr>
      </w:pPr>
      <w:proofErr w:type="spellStart"/>
      <w:r w:rsidRPr="00FE62C5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一、學校基本資料</w:t>
      </w:r>
      <w:proofErr w:type="spellEnd"/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486"/>
        <w:gridCol w:w="6576"/>
      </w:tblGrid>
      <w:tr w:rsidR="00FE62C5" w:rsidRPr="00FE62C5" w14:paraId="791B1BB7" w14:textId="77777777" w:rsidTr="009720E5">
        <w:trPr>
          <w:trHeight w:val="454"/>
          <w:jc w:val="center"/>
        </w:trPr>
        <w:tc>
          <w:tcPr>
            <w:tcW w:w="2547" w:type="dxa"/>
            <w:vAlign w:val="center"/>
          </w:tcPr>
          <w:p w14:paraId="275C75FD" w14:textId="77777777" w:rsidR="006E0F84" w:rsidRPr="00FE62C5" w:rsidRDefault="00CE5DEE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學校全銜</w:t>
            </w:r>
            <w:proofErr w:type="spellEnd"/>
          </w:p>
        </w:tc>
        <w:tc>
          <w:tcPr>
            <w:tcW w:w="6515" w:type="dxa"/>
            <w:vAlign w:val="center"/>
          </w:tcPr>
          <w:p w14:paraId="21273B4F" w14:textId="77777777" w:rsidR="006E0F84" w:rsidRPr="00FE62C5" w:rsidRDefault="006E0F84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6549CC36" w14:textId="77777777" w:rsidTr="009720E5">
        <w:trPr>
          <w:trHeight w:val="454"/>
          <w:jc w:val="center"/>
        </w:trPr>
        <w:tc>
          <w:tcPr>
            <w:tcW w:w="2547" w:type="dxa"/>
            <w:vAlign w:val="center"/>
          </w:tcPr>
          <w:p w14:paraId="2BA5166F" w14:textId="77777777" w:rsidR="006E0F84" w:rsidRPr="00FE62C5" w:rsidRDefault="00CE5DEE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學校類型</w:t>
            </w:r>
            <w:proofErr w:type="spellEnd"/>
          </w:p>
        </w:tc>
        <w:tc>
          <w:tcPr>
            <w:tcW w:w="6515" w:type="dxa"/>
            <w:vAlign w:val="center"/>
          </w:tcPr>
          <w:p w14:paraId="775A7BBC" w14:textId="77777777" w:rsidR="006E0F84" w:rsidRPr="00FE62C5" w:rsidRDefault="00CE5DEE" w:rsidP="002A19C4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□普通型高中 □技術型高中 □綜合型高中 □</w:t>
            </w:r>
            <w:proofErr w:type="gramStart"/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單科型高中</w:t>
            </w:r>
            <w:proofErr w:type="gramEnd"/>
          </w:p>
        </w:tc>
      </w:tr>
      <w:tr w:rsidR="00FE62C5" w:rsidRPr="00FE62C5" w14:paraId="3C1105A1" w14:textId="77777777" w:rsidTr="009720E5">
        <w:trPr>
          <w:trHeight w:val="454"/>
          <w:jc w:val="center"/>
        </w:trPr>
        <w:tc>
          <w:tcPr>
            <w:tcW w:w="2547" w:type="dxa"/>
            <w:vAlign w:val="center"/>
          </w:tcPr>
          <w:p w14:paraId="5B2C29A1" w14:textId="04077D1F" w:rsidR="006E0F84" w:rsidRPr="00FE62C5" w:rsidRDefault="00CE5DEE" w:rsidP="002A19C4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計畫聯絡人（</w:t>
            </w:r>
            <w:r w:rsidR="00C2322E"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姓名</w:t>
            </w:r>
            <w:r w:rsidR="00C2322E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及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職稱）</w:t>
            </w:r>
          </w:p>
        </w:tc>
        <w:tc>
          <w:tcPr>
            <w:tcW w:w="6515" w:type="dxa"/>
            <w:vAlign w:val="center"/>
          </w:tcPr>
          <w:p w14:paraId="4845E28D" w14:textId="77777777" w:rsidR="006E0F84" w:rsidRPr="00FE62C5" w:rsidRDefault="006E0F84" w:rsidP="002A19C4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FE62C5" w:rsidRPr="00FE62C5" w14:paraId="4FBE9B38" w14:textId="77777777" w:rsidTr="009720E5">
        <w:trPr>
          <w:trHeight w:val="454"/>
          <w:jc w:val="center"/>
        </w:trPr>
        <w:tc>
          <w:tcPr>
            <w:tcW w:w="2547" w:type="dxa"/>
            <w:vAlign w:val="center"/>
          </w:tcPr>
          <w:p w14:paraId="7411B31F" w14:textId="15DCF45E" w:rsidR="006E0F84" w:rsidRPr="00FE62C5" w:rsidRDefault="00CE5DEE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聯絡電話</w:t>
            </w:r>
            <w:proofErr w:type="spellEnd"/>
          </w:p>
        </w:tc>
        <w:tc>
          <w:tcPr>
            <w:tcW w:w="6515" w:type="dxa"/>
            <w:vAlign w:val="center"/>
          </w:tcPr>
          <w:p w14:paraId="6611B0F5" w14:textId="77777777" w:rsidR="006E0F84" w:rsidRPr="00FE62C5" w:rsidRDefault="006E0F84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75242BB8" w14:textId="77777777" w:rsidTr="009720E5">
        <w:trPr>
          <w:trHeight w:val="454"/>
          <w:jc w:val="center"/>
        </w:trPr>
        <w:tc>
          <w:tcPr>
            <w:tcW w:w="2547" w:type="dxa"/>
            <w:vAlign w:val="center"/>
          </w:tcPr>
          <w:p w14:paraId="7247E035" w14:textId="4466A405" w:rsidR="00C2322E" w:rsidRPr="00FE62C5" w:rsidRDefault="00C2322E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62C5">
              <w:rPr>
                <w:rFonts w:ascii="標楷體" w:eastAsia="標楷體" w:hAnsi="標楷體"/>
                <w:color w:val="000000" w:themeColor="text1"/>
              </w:rPr>
              <w:t>E-mail</w:t>
            </w:r>
          </w:p>
        </w:tc>
        <w:tc>
          <w:tcPr>
            <w:tcW w:w="6515" w:type="dxa"/>
            <w:vAlign w:val="center"/>
          </w:tcPr>
          <w:p w14:paraId="4A713C53" w14:textId="77777777" w:rsidR="00C2322E" w:rsidRPr="00FE62C5" w:rsidRDefault="00C2322E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0ADD53B6" w14:textId="77777777" w:rsidTr="009720E5">
        <w:trPr>
          <w:trHeight w:val="454"/>
          <w:jc w:val="center"/>
        </w:trPr>
        <w:tc>
          <w:tcPr>
            <w:tcW w:w="2547" w:type="dxa"/>
            <w:vAlign w:val="center"/>
          </w:tcPr>
          <w:p w14:paraId="44DA88EE" w14:textId="3DD1F3A3" w:rsidR="006E0F84" w:rsidRPr="00FE62C5" w:rsidRDefault="00922736" w:rsidP="004B51D1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赴國外修習課程</w:t>
            </w:r>
            <w:r w:rsidR="00CE5DEE"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期程</w:t>
            </w:r>
          </w:p>
        </w:tc>
        <w:tc>
          <w:tcPr>
            <w:tcW w:w="6515" w:type="dxa"/>
            <w:vAlign w:val="center"/>
          </w:tcPr>
          <w:p w14:paraId="6F7C68F2" w14:textId="36D3D64D" w:rsidR="004B51D1" w:rsidRPr="00FE62C5" w:rsidRDefault="004B51D1" w:rsidP="009720E5">
            <w:pPr>
              <w:spacing w:beforeLines="30" w:before="72" w:line="276" w:lineRule="auto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□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114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學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年度下學期     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□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115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學年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度</w:t>
            </w:r>
          </w:p>
          <w:p w14:paraId="0EC3DC0B" w14:textId="0B34A628" w:rsidR="006E0F84" w:rsidRPr="00FE62C5" w:rsidRDefault="004B51D1" w:rsidP="004B51D1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□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115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學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年度上學期     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□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115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學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年度下學期</w:t>
            </w:r>
          </w:p>
        </w:tc>
      </w:tr>
      <w:tr w:rsidR="00FE62C5" w:rsidRPr="00FE62C5" w14:paraId="4C24A57D" w14:textId="77777777" w:rsidTr="009720E5">
        <w:trPr>
          <w:trHeight w:val="454"/>
          <w:jc w:val="center"/>
        </w:trPr>
        <w:tc>
          <w:tcPr>
            <w:tcW w:w="2547" w:type="dxa"/>
            <w:vAlign w:val="center"/>
          </w:tcPr>
          <w:p w14:paraId="67E12C0E" w14:textId="77777777" w:rsidR="006E0F84" w:rsidRPr="00FE62C5" w:rsidRDefault="00CE5DEE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預定選送學生數</w:t>
            </w:r>
            <w:proofErr w:type="spellEnd"/>
          </w:p>
        </w:tc>
        <w:tc>
          <w:tcPr>
            <w:tcW w:w="6515" w:type="dxa"/>
            <w:vAlign w:val="center"/>
          </w:tcPr>
          <w:p w14:paraId="4464051B" w14:textId="58620558" w:rsidR="002A19C4" w:rsidRPr="00FE62C5" w:rsidRDefault="00CE5DEE" w:rsidP="002A19C4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合計：___</w:t>
            </w:r>
            <w:r w:rsidR="002A19C4"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__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_人</w:t>
            </w:r>
            <w:r w:rsidR="002A19C4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；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其中</w:t>
            </w:r>
            <w:r w:rsidR="002A19C4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經濟</w:t>
            </w:r>
            <w:r w:rsidR="0091659B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弱勢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學生：____人</w:t>
            </w:r>
          </w:p>
        </w:tc>
      </w:tr>
      <w:tr w:rsidR="00FE62C5" w:rsidRPr="00FE62C5" w14:paraId="6124BE68" w14:textId="77777777" w:rsidTr="009720E5">
        <w:trPr>
          <w:trHeight w:val="454"/>
          <w:jc w:val="center"/>
        </w:trPr>
        <w:tc>
          <w:tcPr>
            <w:tcW w:w="2547" w:type="dxa"/>
            <w:vMerge w:val="restart"/>
            <w:vAlign w:val="center"/>
          </w:tcPr>
          <w:p w14:paraId="34ED8D98" w14:textId="24699F1B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預定合作國家</w:t>
            </w:r>
            <w:proofErr w:type="spellEnd"/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及</w:t>
            </w: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學校</w:t>
            </w:r>
            <w:proofErr w:type="spellEnd"/>
          </w:p>
        </w:tc>
        <w:tc>
          <w:tcPr>
            <w:tcW w:w="6515" w:type="dxa"/>
            <w:vAlign w:val="center"/>
          </w:tcPr>
          <w:p w14:paraId="185DCA40" w14:textId="77777777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43645D44" w14:textId="77777777" w:rsidTr="009720E5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14:paraId="63D95481" w14:textId="77777777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15" w:type="dxa"/>
            <w:vAlign w:val="center"/>
          </w:tcPr>
          <w:p w14:paraId="238BC07E" w14:textId="77777777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36C06421" w14:textId="77777777" w:rsidTr="009720E5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14:paraId="031FDBE0" w14:textId="77777777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15" w:type="dxa"/>
            <w:vAlign w:val="center"/>
          </w:tcPr>
          <w:p w14:paraId="7842D3B3" w14:textId="77777777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6417D83E" w14:textId="77777777" w:rsidTr="009720E5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14:paraId="2E626B8C" w14:textId="77777777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15" w:type="dxa"/>
            <w:vAlign w:val="center"/>
          </w:tcPr>
          <w:p w14:paraId="10C4AC6F" w14:textId="77777777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41F68B6F" w14:textId="77777777" w:rsidTr="009720E5">
        <w:trPr>
          <w:trHeight w:val="1240"/>
          <w:jc w:val="center"/>
        </w:trPr>
        <w:tc>
          <w:tcPr>
            <w:tcW w:w="2547" w:type="dxa"/>
            <w:vAlign w:val="center"/>
          </w:tcPr>
          <w:p w14:paraId="02350447" w14:textId="13E4D09E" w:rsidR="002A19C4" w:rsidRPr="00FE62C5" w:rsidRDefault="002A19C4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是否委託第三方機構</w:t>
            </w:r>
            <w:proofErr w:type="spellEnd"/>
          </w:p>
        </w:tc>
        <w:tc>
          <w:tcPr>
            <w:tcW w:w="6515" w:type="dxa"/>
            <w:vAlign w:val="center"/>
          </w:tcPr>
          <w:p w14:paraId="369BBEA9" w14:textId="77777777" w:rsidR="002A19C4" w:rsidRPr="00FE62C5" w:rsidRDefault="002A19C4" w:rsidP="00B433FF">
            <w:pPr>
              <w:spacing w:beforeLines="150" w:before="360" w:line="360" w:lineRule="auto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proofErr w:type="gramStart"/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□否</w:t>
            </w:r>
            <w:proofErr w:type="gramEnd"/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□是，機構名稱：__________</w:t>
            </w:r>
            <w:r w:rsidR="00B433FF"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___________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___________</w:t>
            </w:r>
          </w:p>
          <w:p w14:paraId="46F1B697" w14:textId="31D68E35" w:rsidR="00B433FF" w:rsidRPr="00FE62C5" w:rsidRDefault="00B433FF" w:rsidP="00B433FF">
            <w:pPr>
              <w:spacing w:beforeLines="50" w:before="120" w:afterLines="150" w:after="360" w:line="360" w:lineRule="auto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_____________________________________________________</w:t>
            </w:r>
          </w:p>
        </w:tc>
      </w:tr>
    </w:tbl>
    <w:p w14:paraId="0102DFC0" w14:textId="130123BF" w:rsidR="00DB6905" w:rsidRPr="00FE62C5" w:rsidRDefault="00DB6905" w:rsidP="00DB6905">
      <w:pPr>
        <w:spacing w:beforeLines="100" w:before="240"/>
        <w:ind w:left="767" w:hangingChars="295" w:hanging="767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E62C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備註：若合作學校係由當地政府委託機構核定分發，</w:t>
      </w:r>
      <w:proofErr w:type="gramStart"/>
      <w:r w:rsidRPr="00FE62C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可免填預定</w:t>
      </w:r>
      <w:proofErr w:type="gramEnd"/>
      <w:r w:rsidRPr="00FE62C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合作學校（仍需填預定合作國家）</w:t>
      </w:r>
      <w:r w:rsidRPr="00FE62C5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。</w:t>
      </w:r>
    </w:p>
    <w:p w14:paraId="615A8626" w14:textId="77777777" w:rsidR="00D7557A" w:rsidRPr="00FE62C5" w:rsidRDefault="00D7557A" w:rsidP="00B72FC0">
      <w:pPr>
        <w:spacing w:beforeLines="150" w:before="360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75C0C458" w14:textId="77777777" w:rsidR="00D7557A" w:rsidRPr="00FE62C5" w:rsidRDefault="00D7557A" w:rsidP="00B72FC0">
      <w:pPr>
        <w:spacing w:beforeLines="150" w:before="360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575D4263" w14:textId="77777777" w:rsidR="00D7557A" w:rsidRPr="00FE62C5" w:rsidRDefault="00D7557A" w:rsidP="00B72FC0">
      <w:pPr>
        <w:spacing w:beforeLines="150" w:before="360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406092EC" w14:textId="77777777" w:rsidR="00D7557A" w:rsidRPr="00FE62C5" w:rsidRDefault="00D7557A" w:rsidP="00B72FC0">
      <w:pPr>
        <w:spacing w:beforeLines="150" w:before="360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56D5AAD8" w14:textId="5EEA3581" w:rsidR="00D7557A" w:rsidRPr="00FE62C5" w:rsidRDefault="00D7557A" w:rsidP="00B72FC0">
      <w:pPr>
        <w:spacing w:beforeLines="150" w:before="360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5A137925" w14:textId="77777777" w:rsidR="00B84C07" w:rsidRPr="00FE62C5" w:rsidRDefault="00B84C07" w:rsidP="00B72FC0">
      <w:pPr>
        <w:spacing w:beforeLines="150" w:before="360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4B503238" w14:textId="61162B81" w:rsidR="00C358F6" w:rsidRPr="00FE62C5" w:rsidRDefault="00D7557A" w:rsidP="00975817">
      <w:pPr>
        <w:spacing w:beforeLines="150" w:before="360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lastRenderedPageBreak/>
        <w:t>二</w:t>
      </w:r>
      <w:r w:rsidRPr="00FE62C5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、</w:t>
      </w:r>
      <w:r w:rsidR="00CE5DEE" w:rsidRPr="00FE62C5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推動策略</w:t>
      </w:r>
    </w:p>
    <w:p w14:paraId="14B5AF81" w14:textId="47B35CAC" w:rsidR="009A2E05" w:rsidRPr="00FE62C5" w:rsidRDefault="00975817">
      <w:pPr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</w:pPr>
      <w:r w:rsidRPr="00FE62C5"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  <w:t>（</w:t>
      </w:r>
      <w:r w:rsidRPr="00FE62C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一</w:t>
      </w:r>
      <w:r w:rsidR="00CE5DEE" w:rsidRPr="00FE62C5"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  <w:t>）推動策略與</w:t>
      </w:r>
      <w:r w:rsidR="009A2E05" w:rsidRPr="00FE62C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執行規劃</w:t>
      </w:r>
    </w:p>
    <w:p w14:paraId="53A874BB" w14:textId="37F225FF" w:rsidR="00F850A8" w:rsidRPr="00FE62C5" w:rsidRDefault="00F850A8" w:rsidP="00F850A8">
      <w:pPr>
        <w:numPr>
          <w:ilvl w:val="0"/>
          <w:numId w:val="14"/>
        </w:numPr>
        <w:spacing w:after="0"/>
        <w:ind w:left="284" w:hanging="284"/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</w:pPr>
      <w:r w:rsidRPr="00FE62C5"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  <w:t>合作學校（含合作方式）</w:t>
      </w:r>
    </w:p>
    <w:p w14:paraId="5FA86C45" w14:textId="304E73E0" w:rsidR="00F850A8" w:rsidRPr="00FE62C5" w:rsidRDefault="00F850A8" w:rsidP="00F850A8">
      <w:pPr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proofErr w:type="gramStart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【</w:t>
      </w:r>
      <w:proofErr w:type="gramEnd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係為列入外交部</w:t>
      </w:r>
      <w:r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113年8月30日外公眾</w:t>
      </w:r>
      <w:proofErr w:type="gramStart"/>
      <w:r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規</w:t>
      </w:r>
      <w:proofErr w:type="gramEnd"/>
      <w:r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字第113290045號函所附「官方語言或通用語言為英語國家名單一覽表」中之國家，並經當地國政府學校權責機關或其認定之教育專業評鑑團體所認可，且與我國高級中等教育階段相當之學校</w:t>
      </w:r>
      <w:r w:rsidR="001250A3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。請檢附合作方式證明文件</w:t>
      </w:r>
      <w:r w:rsidR="00191930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（附件1）</w:t>
      </w:r>
      <w:r w:rsidR="00B211C3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及學校經官</w:t>
      </w:r>
      <w:r w:rsidR="001250A3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方認可證明文件</w:t>
      </w:r>
      <w:r w:rsidR="00191930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（附件2）</w:t>
      </w:r>
      <w:r w:rsidR="00DD4EEF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。</w:t>
      </w:r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】</w:t>
      </w:r>
    </w:p>
    <w:tbl>
      <w:tblPr>
        <w:tblStyle w:val="1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268"/>
        <w:gridCol w:w="1417"/>
        <w:gridCol w:w="2410"/>
        <w:gridCol w:w="1751"/>
      </w:tblGrid>
      <w:tr w:rsidR="00FE62C5" w:rsidRPr="00FE62C5" w14:paraId="5607B804" w14:textId="5EBD2453" w:rsidTr="00B461FA">
        <w:trPr>
          <w:trHeight w:val="1134"/>
          <w:jc w:val="center"/>
        </w:trPr>
        <w:tc>
          <w:tcPr>
            <w:tcW w:w="988" w:type="dxa"/>
            <w:vAlign w:val="center"/>
          </w:tcPr>
          <w:p w14:paraId="0092F949" w14:textId="204F9EBC" w:rsidR="00F850A8" w:rsidRPr="00FE62C5" w:rsidRDefault="00E77E6B" w:rsidP="00B461FA">
            <w:pPr>
              <w:jc w:val="both"/>
              <w:rPr>
                <w:rFonts w:eastAsia="標楷體"/>
                <w:color w:val="000000" w:themeColor="text1"/>
              </w:rPr>
            </w:pPr>
            <w:r w:rsidRPr="00FE62C5">
              <w:rPr>
                <w:rFonts w:eastAsia="標楷體"/>
                <w:color w:val="000000" w:themeColor="text1"/>
              </w:rPr>
              <w:t>國</w:t>
            </w: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家及城市</w:t>
            </w:r>
          </w:p>
        </w:tc>
        <w:tc>
          <w:tcPr>
            <w:tcW w:w="2268" w:type="dxa"/>
            <w:vAlign w:val="center"/>
          </w:tcPr>
          <w:p w14:paraId="217226B6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</w:rPr>
            </w:pPr>
            <w:proofErr w:type="spellStart"/>
            <w:r w:rsidRPr="00FE62C5">
              <w:rPr>
                <w:rFonts w:eastAsia="標楷體"/>
                <w:color w:val="000000" w:themeColor="text1"/>
              </w:rPr>
              <w:t>學校名稱</w:t>
            </w:r>
            <w:proofErr w:type="spellEnd"/>
          </w:p>
        </w:tc>
        <w:tc>
          <w:tcPr>
            <w:tcW w:w="1417" w:type="dxa"/>
            <w:vAlign w:val="center"/>
          </w:tcPr>
          <w:p w14:paraId="3343C8A5" w14:textId="487DE834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FE62C5">
              <w:rPr>
                <w:rFonts w:eastAsia="標楷體"/>
                <w:color w:val="000000" w:themeColor="text1"/>
                <w:lang w:eastAsia="zh-TW"/>
              </w:rPr>
              <w:t>修課</w:t>
            </w:r>
            <w:proofErr w:type="gramStart"/>
            <w:r w:rsidRPr="00FE62C5">
              <w:rPr>
                <w:rFonts w:eastAsia="標楷體"/>
                <w:color w:val="000000" w:themeColor="text1"/>
                <w:lang w:eastAsia="zh-TW"/>
              </w:rPr>
              <w:t>期間</w:t>
            </w:r>
            <w:r w:rsidR="00B461FA" w:rsidRPr="00FE62C5">
              <w:rPr>
                <w:rFonts w:eastAsia="標楷體" w:hint="eastAsia"/>
                <w:color w:val="000000" w:themeColor="text1"/>
                <w:lang w:eastAsia="zh-TW"/>
              </w:rPr>
              <w:t>（</w:t>
            </w:r>
            <w:proofErr w:type="gramEnd"/>
            <w:r w:rsidR="00B461FA" w:rsidRPr="00FE62C5">
              <w:rPr>
                <w:rFonts w:eastAsia="標楷體" w:hint="eastAsia"/>
                <w:color w:val="000000" w:themeColor="text1"/>
                <w:lang w:eastAsia="zh-TW"/>
              </w:rPr>
              <w:t>學年度或</w:t>
            </w:r>
            <w:r w:rsidR="00CB1464" w:rsidRPr="00FE62C5">
              <w:rPr>
                <w:rFonts w:eastAsia="標楷體" w:hint="eastAsia"/>
                <w:color w:val="000000" w:themeColor="text1"/>
                <w:lang w:eastAsia="zh-TW"/>
              </w:rPr>
              <w:t>學期）</w:t>
            </w:r>
          </w:p>
        </w:tc>
        <w:tc>
          <w:tcPr>
            <w:tcW w:w="2410" w:type="dxa"/>
            <w:vAlign w:val="center"/>
          </w:tcPr>
          <w:p w14:paraId="3A1BC2AA" w14:textId="4701EABE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FE62C5">
              <w:rPr>
                <w:rFonts w:eastAsia="標楷體"/>
                <w:color w:val="000000" w:themeColor="text1"/>
                <w:lang w:eastAsia="zh-TW"/>
              </w:rPr>
              <w:t>合作方式</w:t>
            </w:r>
            <w:r w:rsidR="00C10C10" w:rsidRPr="00FE62C5">
              <w:rPr>
                <w:rFonts w:eastAsia="標楷體" w:hint="eastAsia"/>
                <w:color w:val="000000" w:themeColor="text1"/>
                <w:lang w:eastAsia="zh-TW"/>
              </w:rPr>
              <w:t>及證明文件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（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MOU</w:t>
            </w: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、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姊妹校</w:t>
            </w: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或其他方式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）</w:t>
            </w:r>
          </w:p>
        </w:tc>
        <w:tc>
          <w:tcPr>
            <w:tcW w:w="1751" w:type="dxa"/>
            <w:vAlign w:val="center"/>
          </w:tcPr>
          <w:p w14:paraId="19275D66" w14:textId="5A12C2CC" w:rsidR="00F850A8" w:rsidRPr="00FE62C5" w:rsidRDefault="001A14F5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學校經</w:t>
            </w:r>
            <w:r w:rsidR="00C10C10" w:rsidRPr="00FE62C5">
              <w:rPr>
                <w:rFonts w:eastAsia="標楷體" w:hint="eastAsia"/>
                <w:color w:val="000000" w:themeColor="text1"/>
                <w:lang w:eastAsia="zh-TW"/>
              </w:rPr>
              <w:t>官方</w:t>
            </w:r>
            <w:r w:rsidR="00F850A8" w:rsidRPr="00FE62C5">
              <w:rPr>
                <w:rFonts w:eastAsia="標楷體" w:hint="eastAsia"/>
                <w:color w:val="000000" w:themeColor="text1"/>
                <w:lang w:eastAsia="zh-TW"/>
              </w:rPr>
              <w:t>認可證明文件</w:t>
            </w:r>
          </w:p>
        </w:tc>
      </w:tr>
      <w:tr w:rsidR="00FE62C5" w:rsidRPr="00FE62C5" w14:paraId="28CBF755" w14:textId="1636C2FC" w:rsidTr="00B461FA">
        <w:trPr>
          <w:trHeight w:val="1134"/>
          <w:jc w:val="center"/>
        </w:trPr>
        <w:tc>
          <w:tcPr>
            <w:tcW w:w="988" w:type="dxa"/>
            <w:vAlign w:val="center"/>
          </w:tcPr>
          <w:p w14:paraId="012B5D81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77AECE7D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08348D32" w14:textId="25D613A9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0522F2DF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751" w:type="dxa"/>
            <w:vAlign w:val="center"/>
          </w:tcPr>
          <w:p w14:paraId="4DE3087A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</w:tr>
      <w:tr w:rsidR="00FE62C5" w:rsidRPr="00FE62C5" w14:paraId="03C0495E" w14:textId="77777777" w:rsidTr="00B461FA">
        <w:trPr>
          <w:trHeight w:val="1134"/>
          <w:jc w:val="center"/>
        </w:trPr>
        <w:tc>
          <w:tcPr>
            <w:tcW w:w="988" w:type="dxa"/>
            <w:vAlign w:val="center"/>
          </w:tcPr>
          <w:p w14:paraId="6E20FDB4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02B1D7A8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7BAB05D8" w14:textId="738CD0F6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6B0C2A0D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751" w:type="dxa"/>
            <w:vAlign w:val="center"/>
          </w:tcPr>
          <w:p w14:paraId="4CB62BEF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</w:tr>
      <w:tr w:rsidR="00FE62C5" w:rsidRPr="00FE62C5" w14:paraId="63AC3984" w14:textId="77777777" w:rsidTr="00B461FA">
        <w:trPr>
          <w:trHeight w:val="1134"/>
          <w:jc w:val="center"/>
        </w:trPr>
        <w:tc>
          <w:tcPr>
            <w:tcW w:w="988" w:type="dxa"/>
            <w:vAlign w:val="center"/>
          </w:tcPr>
          <w:p w14:paraId="08C21EAF" w14:textId="2FD95D71" w:rsidR="004F478C" w:rsidRPr="00FE62C5" w:rsidRDefault="004F478C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（填寫範例）美國</w:t>
            </w:r>
            <w:r w:rsidR="00E77E6B" w:rsidRPr="00FE62C5">
              <w:rPr>
                <w:rFonts w:eastAsia="標楷體" w:hint="eastAsia"/>
                <w:color w:val="000000" w:themeColor="text1"/>
                <w:lang w:eastAsia="zh-TW"/>
              </w:rPr>
              <w:t>洛杉磯</w:t>
            </w:r>
          </w:p>
        </w:tc>
        <w:tc>
          <w:tcPr>
            <w:tcW w:w="2268" w:type="dxa"/>
            <w:vAlign w:val="center"/>
          </w:tcPr>
          <w:p w14:paraId="1A1FE017" w14:textId="572DE9A6" w:rsidR="004F478C" w:rsidRPr="00FE62C5" w:rsidRDefault="004F478C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53E494E4" w14:textId="467BBBF0" w:rsidR="004F478C" w:rsidRPr="00FE62C5" w:rsidRDefault="00CB1464" w:rsidP="00B461FA">
            <w:pPr>
              <w:jc w:val="both"/>
              <w:rPr>
                <w:rFonts w:eastAsia="標楷體"/>
                <w:color w:val="000000" w:themeColor="text1"/>
              </w:rPr>
            </w:pP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11</w:t>
            </w:r>
            <w:r w:rsidR="006E238F" w:rsidRPr="00FE62C5">
              <w:rPr>
                <w:rFonts w:eastAsia="標楷體"/>
                <w:color w:val="000000" w:themeColor="text1"/>
                <w:lang w:eastAsia="zh-TW"/>
              </w:rPr>
              <w:t>4</w:t>
            </w: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-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2</w:t>
            </w:r>
          </w:p>
        </w:tc>
        <w:tc>
          <w:tcPr>
            <w:tcW w:w="2410" w:type="dxa"/>
            <w:vAlign w:val="center"/>
          </w:tcPr>
          <w:p w14:paraId="0330D40F" w14:textId="594CBAA8" w:rsidR="004F478C" w:rsidRPr="00FE62C5" w:rsidRDefault="001A14F5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合作學校係由當地政府委託機構核定分發。</w:t>
            </w:r>
          </w:p>
        </w:tc>
        <w:tc>
          <w:tcPr>
            <w:tcW w:w="1751" w:type="dxa"/>
            <w:vAlign w:val="center"/>
          </w:tcPr>
          <w:p w14:paraId="03440624" w14:textId="77777777" w:rsidR="004F478C" w:rsidRPr="00FE62C5" w:rsidRDefault="004F478C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</w:tr>
    </w:tbl>
    <w:p w14:paraId="5AB991A2" w14:textId="67A82EE1" w:rsidR="004F478C" w:rsidRPr="00FE62C5" w:rsidRDefault="004F478C" w:rsidP="004F478C">
      <w:pPr>
        <w:spacing w:beforeLines="100" w:before="240" w:after="0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FE62C5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備註：若合作學校係由當地政府委託機構核定分發，</w:t>
      </w:r>
      <w:r w:rsidR="001A14F5" w:rsidRPr="00FE62C5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可免填寫</w:t>
      </w:r>
      <w:r w:rsidR="00FC1AAA" w:rsidRPr="00FE62C5">
        <w:rPr>
          <w:rFonts w:ascii="標楷體" w:eastAsia="標楷體" w:hAnsi="標楷體" w:hint="eastAsia"/>
          <w:color w:val="000000" w:themeColor="text1"/>
          <w:szCs w:val="24"/>
          <w:lang w:eastAsia="zh-TW"/>
        </w:rPr>
        <w:t>「學校名稱」、「學校經官方認可證明文件」等欄位</w:t>
      </w:r>
      <w:r w:rsidRPr="00FE62C5">
        <w:rPr>
          <w:rFonts w:ascii="標楷體" w:eastAsia="標楷體" w:hAnsi="標楷體"/>
          <w:color w:val="000000" w:themeColor="text1"/>
          <w:szCs w:val="24"/>
          <w:lang w:eastAsia="zh-TW"/>
        </w:rPr>
        <w:t>。</w:t>
      </w:r>
    </w:p>
    <w:p w14:paraId="52F16774" w14:textId="41D9C724" w:rsidR="001250A3" w:rsidRPr="00FE62C5" w:rsidRDefault="001250A3" w:rsidP="00DE2D80">
      <w:pPr>
        <w:numPr>
          <w:ilvl w:val="0"/>
          <w:numId w:val="14"/>
        </w:numPr>
        <w:spacing w:beforeLines="100" w:before="240" w:after="0"/>
        <w:ind w:left="284" w:hanging="284"/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</w:pPr>
      <w:r w:rsidRPr="00FE62C5"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  <w:t>第三方</w:t>
      </w:r>
      <w:r w:rsidR="004D4EF9" w:rsidRPr="00FE62C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合作</w:t>
      </w:r>
      <w:r w:rsidRPr="00FE62C5"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  <w:t>機構（如</w:t>
      </w:r>
      <w:r w:rsidRPr="00FE62C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無免填</w:t>
      </w:r>
      <w:r w:rsidRPr="00FE62C5"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  <w:t>）</w:t>
      </w:r>
    </w:p>
    <w:p w14:paraId="24AD6A73" w14:textId="67F4C6B1" w:rsidR="001250A3" w:rsidRPr="00FE62C5" w:rsidRDefault="001250A3" w:rsidP="001250A3">
      <w:pPr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proofErr w:type="gramStart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【</w:t>
      </w:r>
      <w:proofErr w:type="gramEnd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請檢附</w:t>
      </w:r>
      <w:r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第三方</w:t>
      </w:r>
      <w:r w:rsidR="004D4EF9"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合作</w:t>
      </w:r>
      <w:r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機構</w:t>
      </w:r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近3年實績證明文件</w:t>
      </w:r>
      <w:r w:rsidR="00B211C3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（附件</w:t>
      </w:r>
      <w:r w:rsidR="00B211C3"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3</w:t>
      </w:r>
      <w:r w:rsidR="00B211C3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）</w:t>
      </w:r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及契約書（免用印）</w:t>
      </w:r>
      <w:r w:rsidR="00191930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（附件</w:t>
      </w:r>
      <w:r w:rsidR="00B211C3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4</w:t>
      </w:r>
      <w:r w:rsidR="00191930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）</w:t>
      </w:r>
      <w:r w:rsidR="00DD4EEF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。</w:t>
      </w:r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】</w:t>
      </w:r>
    </w:p>
    <w:tbl>
      <w:tblPr>
        <w:tblStyle w:val="2a"/>
        <w:tblW w:w="0" w:type="auto"/>
        <w:jc w:val="center"/>
        <w:tblLook w:val="04A0" w:firstRow="1" w:lastRow="0" w:firstColumn="1" w:lastColumn="0" w:noHBand="0" w:noVBand="1"/>
      </w:tblPr>
      <w:tblGrid>
        <w:gridCol w:w="2019"/>
        <w:gridCol w:w="1378"/>
        <w:gridCol w:w="2977"/>
        <w:gridCol w:w="2552"/>
      </w:tblGrid>
      <w:tr w:rsidR="00FE62C5" w:rsidRPr="00FE62C5" w14:paraId="7A8301A0" w14:textId="77777777" w:rsidTr="00C24A6D">
        <w:trPr>
          <w:jc w:val="center"/>
        </w:trPr>
        <w:tc>
          <w:tcPr>
            <w:tcW w:w="2019" w:type="dxa"/>
          </w:tcPr>
          <w:p w14:paraId="121ABBAA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</w:rPr>
            </w:pPr>
            <w:proofErr w:type="spellStart"/>
            <w:r w:rsidRPr="00FE62C5">
              <w:rPr>
                <w:rFonts w:eastAsia="標楷體"/>
                <w:color w:val="000000" w:themeColor="text1"/>
              </w:rPr>
              <w:t>機構名稱</w:t>
            </w:r>
            <w:proofErr w:type="spellEnd"/>
          </w:p>
        </w:tc>
        <w:tc>
          <w:tcPr>
            <w:tcW w:w="1378" w:type="dxa"/>
          </w:tcPr>
          <w:p w14:paraId="269E192A" w14:textId="353D8063" w:rsidR="00C24A6D" w:rsidRPr="00FE62C5" w:rsidRDefault="00C24A6D" w:rsidP="001250A3">
            <w:pPr>
              <w:rPr>
                <w:rFonts w:eastAsia="標楷體"/>
                <w:color w:val="000000" w:themeColor="text1"/>
              </w:rPr>
            </w:pP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合法立案證明文件</w:t>
            </w:r>
          </w:p>
        </w:tc>
        <w:tc>
          <w:tcPr>
            <w:tcW w:w="2977" w:type="dxa"/>
          </w:tcPr>
          <w:p w14:paraId="1A3820C6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</w:rPr>
            </w:pPr>
            <w:r w:rsidRPr="00FE62C5">
              <w:rPr>
                <w:rFonts w:eastAsia="標楷體"/>
                <w:color w:val="000000" w:themeColor="text1"/>
              </w:rPr>
              <w:t>近</w:t>
            </w:r>
            <w:r w:rsidRPr="00FE62C5">
              <w:rPr>
                <w:rFonts w:eastAsia="標楷體"/>
                <w:color w:val="000000" w:themeColor="text1"/>
              </w:rPr>
              <w:t>3</w:t>
            </w:r>
            <w:r w:rsidRPr="00FE62C5">
              <w:rPr>
                <w:rFonts w:eastAsia="標楷體"/>
                <w:color w:val="000000" w:themeColor="text1"/>
              </w:rPr>
              <w:t>年實績摘要</w:t>
            </w:r>
          </w:p>
        </w:tc>
        <w:tc>
          <w:tcPr>
            <w:tcW w:w="2552" w:type="dxa"/>
          </w:tcPr>
          <w:p w14:paraId="764E0E77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  <w:r w:rsidRPr="00FE62C5">
              <w:rPr>
                <w:rFonts w:eastAsia="標楷體"/>
                <w:color w:val="000000" w:themeColor="text1"/>
                <w:lang w:eastAsia="zh-TW"/>
              </w:rPr>
              <w:t>服務範圍（簽證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/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寄宿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/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追蹤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/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緊急）</w:t>
            </w:r>
          </w:p>
        </w:tc>
      </w:tr>
      <w:tr w:rsidR="00FE62C5" w:rsidRPr="00FE62C5" w14:paraId="31070116" w14:textId="77777777" w:rsidTr="00C24A6D">
        <w:trPr>
          <w:jc w:val="center"/>
        </w:trPr>
        <w:tc>
          <w:tcPr>
            <w:tcW w:w="2019" w:type="dxa"/>
          </w:tcPr>
          <w:p w14:paraId="0EE25143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378" w:type="dxa"/>
          </w:tcPr>
          <w:p w14:paraId="1B542DD1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977" w:type="dxa"/>
          </w:tcPr>
          <w:p w14:paraId="076E606E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552" w:type="dxa"/>
          </w:tcPr>
          <w:p w14:paraId="30760399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</w:tr>
      <w:tr w:rsidR="00FE62C5" w:rsidRPr="00FE62C5" w14:paraId="454A867D" w14:textId="77777777" w:rsidTr="00C24A6D">
        <w:trPr>
          <w:jc w:val="center"/>
        </w:trPr>
        <w:tc>
          <w:tcPr>
            <w:tcW w:w="2019" w:type="dxa"/>
          </w:tcPr>
          <w:p w14:paraId="6524C907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378" w:type="dxa"/>
          </w:tcPr>
          <w:p w14:paraId="4F40F13A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977" w:type="dxa"/>
          </w:tcPr>
          <w:p w14:paraId="09731631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552" w:type="dxa"/>
          </w:tcPr>
          <w:p w14:paraId="1F26FA4B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</w:tr>
      <w:tr w:rsidR="00FE62C5" w:rsidRPr="00FE62C5" w14:paraId="0261D092" w14:textId="77777777" w:rsidTr="00C24A6D">
        <w:trPr>
          <w:jc w:val="center"/>
        </w:trPr>
        <w:tc>
          <w:tcPr>
            <w:tcW w:w="2019" w:type="dxa"/>
          </w:tcPr>
          <w:p w14:paraId="4EE3D295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378" w:type="dxa"/>
          </w:tcPr>
          <w:p w14:paraId="1512909F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977" w:type="dxa"/>
          </w:tcPr>
          <w:p w14:paraId="0442EC39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552" w:type="dxa"/>
          </w:tcPr>
          <w:p w14:paraId="166CECA0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</w:tr>
    </w:tbl>
    <w:p w14:paraId="3FE9BC47" w14:textId="4D353DCB" w:rsidR="00516C86" w:rsidRPr="00FE62C5" w:rsidRDefault="00516C86" w:rsidP="00DE2D80">
      <w:pPr>
        <w:numPr>
          <w:ilvl w:val="0"/>
          <w:numId w:val="14"/>
        </w:numPr>
        <w:spacing w:beforeLines="100" w:before="240" w:after="0"/>
        <w:ind w:left="284" w:hanging="284"/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工作規劃及辦理期程</w:t>
      </w:r>
    </w:p>
    <w:p w14:paraId="0E9065BF" w14:textId="43EB201E" w:rsidR="00D00FC1" w:rsidRPr="00FE62C5" w:rsidRDefault="00D00FC1" w:rsidP="00DD4EEF">
      <w:pPr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proofErr w:type="gramStart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【</w:t>
      </w:r>
      <w:proofErr w:type="gramEnd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工作項目請包含</w:t>
      </w:r>
      <w:r w:rsidR="00DD4EEF"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前置作業</w:t>
      </w:r>
      <w:r w:rsidR="00DD4EEF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、</w:t>
      </w:r>
      <w:r w:rsidR="00DD4EEF"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行前準備與安全輔導</w:t>
      </w:r>
      <w:r w:rsidR="00DD4EEF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、選送生</w:t>
      </w:r>
      <w:r w:rsidR="00DD4EEF"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赴國外學校修課期間</w:t>
      </w:r>
      <w:r w:rsidR="00C941F1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（如出國、寄宿家庭安排、註冊、返國等）</w:t>
      </w:r>
      <w:r w:rsidR="00DD4EEF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、選送生</w:t>
      </w:r>
      <w:r w:rsidR="00DD4EEF"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返國後作業與成果繳交</w:t>
      </w:r>
      <w:r w:rsidR="00DD4EEF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、</w:t>
      </w:r>
      <w:r w:rsidR="00DD4EEF"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經費結報</w:t>
      </w:r>
      <w:r w:rsidR="00DD4EEF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等內容。</w:t>
      </w:r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】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177"/>
        <w:gridCol w:w="1936"/>
        <w:gridCol w:w="5806"/>
      </w:tblGrid>
      <w:tr w:rsidR="00FE62C5" w:rsidRPr="00FE62C5" w14:paraId="7B69893D" w14:textId="77777777" w:rsidTr="00BA094E">
        <w:trPr>
          <w:tblHeader/>
        </w:trPr>
        <w:tc>
          <w:tcPr>
            <w:tcW w:w="0" w:type="auto"/>
            <w:vAlign w:val="center"/>
            <w:hideMark/>
          </w:tcPr>
          <w:p w14:paraId="0D568A3C" w14:textId="77777777" w:rsidR="00C26722" w:rsidRPr="00FE62C5" w:rsidRDefault="00C26722" w:rsidP="00C2672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/>
                <w:b/>
                <w:bCs/>
                <w:color w:val="000000" w:themeColor="text1"/>
                <w:szCs w:val="24"/>
                <w:lang w:eastAsia="zh-TW"/>
              </w:rPr>
              <w:t>工作項目</w:t>
            </w:r>
          </w:p>
        </w:tc>
        <w:tc>
          <w:tcPr>
            <w:tcW w:w="1936" w:type="dxa"/>
            <w:vAlign w:val="center"/>
          </w:tcPr>
          <w:p w14:paraId="21753CC9" w14:textId="77777777" w:rsidR="00C26722" w:rsidRPr="00FE62C5" w:rsidRDefault="00516C86" w:rsidP="00C2672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Cs w:val="24"/>
                <w:lang w:eastAsia="zh-TW"/>
              </w:rPr>
              <w:t>辦理</w:t>
            </w:r>
            <w:r w:rsidR="00C26722" w:rsidRPr="00FE62C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Cs w:val="24"/>
                <w:lang w:eastAsia="zh-TW"/>
              </w:rPr>
              <w:t>期程</w:t>
            </w:r>
          </w:p>
          <w:p w14:paraId="7E2BBCE8" w14:textId="27292CCF" w:rsidR="00DE2D80" w:rsidRPr="00FE62C5" w:rsidRDefault="00DE2D80" w:rsidP="00C2672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Cs w:val="24"/>
                <w:lang w:eastAsia="zh-TW"/>
              </w:rPr>
              <w:t>（期間或日期）</w:t>
            </w:r>
          </w:p>
        </w:tc>
        <w:tc>
          <w:tcPr>
            <w:tcW w:w="5806" w:type="dxa"/>
            <w:vAlign w:val="center"/>
            <w:hideMark/>
          </w:tcPr>
          <w:p w14:paraId="4C01C82F" w14:textId="3FAD809C" w:rsidR="00C26722" w:rsidRPr="00FE62C5" w:rsidRDefault="00C26722" w:rsidP="00C2672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/>
                <w:b/>
                <w:bCs/>
                <w:color w:val="000000" w:themeColor="text1"/>
                <w:szCs w:val="24"/>
                <w:lang w:eastAsia="zh-TW"/>
              </w:rPr>
              <w:t>工作內容說明</w:t>
            </w:r>
          </w:p>
        </w:tc>
      </w:tr>
      <w:tr w:rsidR="00FE62C5" w:rsidRPr="00FE62C5" w14:paraId="3099521B" w14:textId="77777777" w:rsidTr="00C26722">
        <w:tc>
          <w:tcPr>
            <w:tcW w:w="0" w:type="auto"/>
            <w:hideMark/>
          </w:tcPr>
          <w:p w14:paraId="1AC2E505" w14:textId="32A3B9DA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936" w:type="dxa"/>
          </w:tcPr>
          <w:p w14:paraId="2E66F162" w14:textId="77777777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5806" w:type="dxa"/>
            <w:hideMark/>
          </w:tcPr>
          <w:p w14:paraId="41D8AE08" w14:textId="7D3C3522" w:rsidR="00C26722" w:rsidRPr="00FE62C5" w:rsidRDefault="00C26722" w:rsidP="00516C86">
            <w:pPr>
              <w:pStyle w:val="ae"/>
              <w:ind w:left="179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</w:tr>
      <w:tr w:rsidR="00FE62C5" w:rsidRPr="00FE62C5" w14:paraId="20D9FAE6" w14:textId="77777777" w:rsidTr="00C26722">
        <w:tc>
          <w:tcPr>
            <w:tcW w:w="0" w:type="auto"/>
            <w:hideMark/>
          </w:tcPr>
          <w:p w14:paraId="04EFB08D" w14:textId="4E1D9BC3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936" w:type="dxa"/>
          </w:tcPr>
          <w:p w14:paraId="449CE81B" w14:textId="77777777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5806" w:type="dxa"/>
            <w:hideMark/>
          </w:tcPr>
          <w:p w14:paraId="7A54C36C" w14:textId="09CF44BA" w:rsidR="00C26722" w:rsidRPr="00FE62C5" w:rsidRDefault="00C26722" w:rsidP="00516C86">
            <w:pPr>
              <w:pStyle w:val="ae"/>
              <w:ind w:left="179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</w:tr>
      <w:tr w:rsidR="00FE62C5" w:rsidRPr="00FE62C5" w14:paraId="50250674" w14:textId="77777777" w:rsidTr="00C26722">
        <w:tc>
          <w:tcPr>
            <w:tcW w:w="0" w:type="auto"/>
            <w:hideMark/>
          </w:tcPr>
          <w:p w14:paraId="657B1C59" w14:textId="60ED7130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936" w:type="dxa"/>
          </w:tcPr>
          <w:p w14:paraId="42D7B2EC" w14:textId="77777777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5806" w:type="dxa"/>
            <w:hideMark/>
          </w:tcPr>
          <w:p w14:paraId="3EFB7785" w14:textId="702EB500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</w:tr>
      <w:tr w:rsidR="00FE62C5" w:rsidRPr="00FE62C5" w14:paraId="5C73544D" w14:textId="77777777" w:rsidTr="00C26722">
        <w:tc>
          <w:tcPr>
            <w:tcW w:w="0" w:type="auto"/>
            <w:hideMark/>
          </w:tcPr>
          <w:p w14:paraId="37756183" w14:textId="101C271E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936" w:type="dxa"/>
          </w:tcPr>
          <w:p w14:paraId="2BA1158F" w14:textId="77777777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5806" w:type="dxa"/>
            <w:hideMark/>
          </w:tcPr>
          <w:p w14:paraId="2D2AC279" w14:textId="299720A8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  <w:t>-</w:t>
            </w:r>
          </w:p>
        </w:tc>
      </w:tr>
      <w:tr w:rsidR="00FE62C5" w:rsidRPr="00FE62C5" w14:paraId="3D59DDF3" w14:textId="77777777" w:rsidTr="00C26722">
        <w:tc>
          <w:tcPr>
            <w:tcW w:w="0" w:type="auto"/>
            <w:hideMark/>
          </w:tcPr>
          <w:p w14:paraId="4F75FE97" w14:textId="231553DC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936" w:type="dxa"/>
          </w:tcPr>
          <w:p w14:paraId="6399BC48" w14:textId="77777777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5806" w:type="dxa"/>
            <w:hideMark/>
          </w:tcPr>
          <w:p w14:paraId="7CB4C0EA" w14:textId="3495686E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</w:tr>
      <w:tr w:rsidR="00FE62C5" w:rsidRPr="00FE62C5" w14:paraId="4AD62E04" w14:textId="77777777" w:rsidTr="00C26722">
        <w:tc>
          <w:tcPr>
            <w:tcW w:w="0" w:type="auto"/>
            <w:hideMark/>
          </w:tcPr>
          <w:p w14:paraId="3BA48061" w14:textId="043EEDFA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936" w:type="dxa"/>
          </w:tcPr>
          <w:p w14:paraId="6E02C9B8" w14:textId="77777777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5806" w:type="dxa"/>
            <w:hideMark/>
          </w:tcPr>
          <w:p w14:paraId="30DDDF8F" w14:textId="7CC7A751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</w:tr>
    </w:tbl>
    <w:p w14:paraId="12D0C384" w14:textId="24E9C33F" w:rsidR="000E51D0" w:rsidRPr="00FE62C5" w:rsidRDefault="000E51D0" w:rsidP="00A12625">
      <w:pPr>
        <w:numPr>
          <w:ilvl w:val="0"/>
          <w:numId w:val="14"/>
        </w:numPr>
        <w:spacing w:beforeLines="150" w:before="360" w:after="100" w:afterAutospacing="1"/>
        <w:ind w:left="284" w:hanging="284"/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組織分工</w:t>
      </w:r>
    </w:p>
    <w:tbl>
      <w:tblPr>
        <w:tblStyle w:val="aff2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559"/>
        <w:gridCol w:w="1984"/>
        <w:gridCol w:w="1843"/>
        <w:gridCol w:w="2121"/>
      </w:tblGrid>
      <w:tr w:rsidR="00FE62C5" w:rsidRPr="00FE62C5" w14:paraId="6229B814" w14:textId="037477ED" w:rsidTr="00DE2D80">
        <w:trPr>
          <w:trHeight w:val="236"/>
        </w:trPr>
        <w:tc>
          <w:tcPr>
            <w:tcW w:w="1418" w:type="dxa"/>
            <w:vAlign w:val="center"/>
          </w:tcPr>
          <w:p w14:paraId="6DE94CBB" w14:textId="77777777" w:rsidR="00D00FC1" w:rsidRPr="00FE62C5" w:rsidRDefault="00D00FC1" w:rsidP="00DE2D80">
            <w:pPr>
              <w:pStyle w:val="ae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  <w:proofErr w:type="spellEnd"/>
          </w:p>
        </w:tc>
        <w:tc>
          <w:tcPr>
            <w:tcW w:w="1559" w:type="dxa"/>
            <w:vAlign w:val="center"/>
          </w:tcPr>
          <w:p w14:paraId="2A31A177" w14:textId="77777777" w:rsidR="00D00FC1" w:rsidRPr="00FE62C5" w:rsidRDefault="00D00FC1" w:rsidP="00DE2D80">
            <w:pPr>
              <w:pStyle w:val="ae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  <w:proofErr w:type="spellEnd"/>
          </w:p>
        </w:tc>
        <w:tc>
          <w:tcPr>
            <w:tcW w:w="1984" w:type="dxa"/>
            <w:vAlign w:val="center"/>
          </w:tcPr>
          <w:p w14:paraId="4D0C0BB3" w14:textId="77777777" w:rsidR="00D00FC1" w:rsidRPr="00FE62C5" w:rsidRDefault="00D00FC1" w:rsidP="00DE2D80">
            <w:pPr>
              <w:pStyle w:val="ae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 w:hint="eastAsia"/>
                <w:color w:val="000000" w:themeColor="text1"/>
              </w:rPr>
              <w:t>工作說明</w:t>
            </w:r>
            <w:proofErr w:type="spellEnd"/>
          </w:p>
        </w:tc>
        <w:tc>
          <w:tcPr>
            <w:tcW w:w="1843" w:type="dxa"/>
            <w:vAlign w:val="center"/>
          </w:tcPr>
          <w:p w14:paraId="6C210467" w14:textId="2AF7DBA0" w:rsidR="00D00FC1" w:rsidRPr="00FE62C5" w:rsidRDefault="00D00FC1" w:rsidP="00DE2D80">
            <w:pPr>
              <w:pStyle w:val="ae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連絡電話</w:t>
            </w:r>
          </w:p>
        </w:tc>
        <w:tc>
          <w:tcPr>
            <w:tcW w:w="2121" w:type="dxa"/>
            <w:vAlign w:val="center"/>
          </w:tcPr>
          <w:p w14:paraId="2629634A" w14:textId="2E6C3128" w:rsidR="00D00FC1" w:rsidRPr="00FE62C5" w:rsidRDefault="00D00FC1" w:rsidP="00DE2D80">
            <w:pPr>
              <w:pStyle w:val="ae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電子信箱</w:t>
            </w:r>
          </w:p>
        </w:tc>
      </w:tr>
      <w:tr w:rsidR="00FE62C5" w:rsidRPr="00FE62C5" w14:paraId="7BA91228" w14:textId="1CD2DD76" w:rsidTr="00DE2D80">
        <w:trPr>
          <w:trHeight w:val="670"/>
        </w:trPr>
        <w:tc>
          <w:tcPr>
            <w:tcW w:w="1418" w:type="dxa"/>
            <w:vAlign w:val="center"/>
          </w:tcPr>
          <w:p w14:paraId="7587C03D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3E6D05B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8D417FC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E5A61F0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6086A798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70CB0D8C" w14:textId="28D8671C" w:rsidTr="00DE2D80">
        <w:trPr>
          <w:trHeight w:val="638"/>
        </w:trPr>
        <w:tc>
          <w:tcPr>
            <w:tcW w:w="1418" w:type="dxa"/>
            <w:vAlign w:val="center"/>
          </w:tcPr>
          <w:p w14:paraId="202A933A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C5ED3F1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CF57D0B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C4E2714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10F85E70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10D97450" w14:textId="234BAA2F" w:rsidTr="00DE2D80">
        <w:trPr>
          <w:trHeight w:val="670"/>
        </w:trPr>
        <w:tc>
          <w:tcPr>
            <w:tcW w:w="1418" w:type="dxa"/>
            <w:vAlign w:val="center"/>
          </w:tcPr>
          <w:p w14:paraId="38D3AC1F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B7EE945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EC7C4E6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20D50A7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28CC8918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56761490" w14:textId="49B42427" w:rsidTr="00DE2D80">
        <w:trPr>
          <w:trHeight w:val="638"/>
        </w:trPr>
        <w:tc>
          <w:tcPr>
            <w:tcW w:w="1418" w:type="dxa"/>
            <w:vAlign w:val="center"/>
          </w:tcPr>
          <w:p w14:paraId="014FE2DB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0BE8B1A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8EB5058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76A1F9D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1EDBBC1E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7486C5DD" w14:textId="6ECC9D78" w:rsidTr="00DE2D80">
        <w:trPr>
          <w:trHeight w:val="670"/>
        </w:trPr>
        <w:tc>
          <w:tcPr>
            <w:tcW w:w="1418" w:type="dxa"/>
            <w:vAlign w:val="center"/>
          </w:tcPr>
          <w:p w14:paraId="0AFFB4ED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ECCAF0F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D648673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B41E9E2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3AC1E4E1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4279E52" w14:textId="7064655B" w:rsidR="006E0F84" w:rsidRPr="00FE62C5" w:rsidRDefault="00B40344" w:rsidP="00E14DA6">
      <w:pPr>
        <w:spacing w:beforeLines="150" w:before="360"/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三</w:t>
      </w:r>
      <w:r w:rsidR="00CE5DEE" w:rsidRPr="00FE62C5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、</w:t>
      </w:r>
      <w:r w:rsidR="00AC2F65"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學生輔導機制（出國前、赴國外期間、返國後）</w:t>
      </w:r>
    </w:p>
    <w:p w14:paraId="70B31D61" w14:textId="2EF6893D" w:rsidR="00354218" w:rsidRPr="00FE62C5" w:rsidRDefault="00354218" w:rsidP="00354218">
      <w:pPr>
        <w:spacing w:afterLines="100" w:after="240"/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proofErr w:type="gramStart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【</w:t>
      </w:r>
      <w:proofErr w:type="gramEnd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請檢附「</w:t>
      </w:r>
      <w:r w:rsidR="00BC266E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學校</w:t>
      </w:r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與選送生法定代理人或監護人簽訂之行政契約書（免用印）」</w:t>
      </w:r>
      <w:r w:rsidR="00C3236C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（附件</w:t>
      </w:r>
      <w:r w:rsidR="00AB47E4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5</w:t>
      </w:r>
      <w:r w:rsidR="00C3236C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）</w:t>
      </w:r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。】</w:t>
      </w:r>
    </w:p>
    <w:tbl>
      <w:tblPr>
        <w:tblStyle w:val="41"/>
        <w:tblW w:w="0" w:type="auto"/>
        <w:jc w:val="center"/>
        <w:tblLook w:val="04A0" w:firstRow="1" w:lastRow="0" w:firstColumn="1" w:lastColumn="0" w:noHBand="0" w:noVBand="1"/>
      </w:tblPr>
      <w:tblGrid>
        <w:gridCol w:w="2143"/>
        <w:gridCol w:w="6919"/>
      </w:tblGrid>
      <w:tr w:rsidR="00FE62C5" w:rsidRPr="00FE62C5" w14:paraId="209E5B6E" w14:textId="77777777" w:rsidTr="00E53415">
        <w:trPr>
          <w:jc w:val="center"/>
        </w:trPr>
        <w:tc>
          <w:tcPr>
            <w:tcW w:w="2268" w:type="dxa"/>
          </w:tcPr>
          <w:p w14:paraId="066550EC" w14:textId="77777777" w:rsidR="00AC2F65" w:rsidRPr="00FE62C5" w:rsidRDefault="00AC2F65" w:rsidP="00AC2F65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  <w:t>階段</w:t>
            </w:r>
          </w:p>
        </w:tc>
        <w:tc>
          <w:tcPr>
            <w:tcW w:w="7370" w:type="dxa"/>
          </w:tcPr>
          <w:p w14:paraId="77DE2780" w14:textId="77777777" w:rsidR="00AC2F65" w:rsidRPr="00FE62C5" w:rsidRDefault="00AC2F65" w:rsidP="00AC2F65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  <w:t>主要措施（條列填寫）</w:t>
            </w:r>
          </w:p>
        </w:tc>
      </w:tr>
      <w:tr w:rsidR="00FE62C5" w:rsidRPr="00FE62C5" w14:paraId="371DA4B6" w14:textId="77777777" w:rsidTr="00354218">
        <w:trPr>
          <w:trHeight w:val="1247"/>
          <w:jc w:val="center"/>
        </w:trPr>
        <w:tc>
          <w:tcPr>
            <w:tcW w:w="2268" w:type="dxa"/>
          </w:tcPr>
          <w:p w14:paraId="76263D3C" w14:textId="77777777" w:rsidR="00AC2F65" w:rsidRPr="00FE62C5" w:rsidRDefault="00AC2F65" w:rsidP="00AC2F65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  <w:t>出國前</w:t>
            </w:r>
          </w:p>
        </w:tc>
        <w:tc>
          <w:tcPr>
            <w:tcW w:w="7370" w:type="dxa"/>
          </w:tcPr>
          <w:p w14:paraId="3408226E" w14:textId="4D41C010" w:rsidR="00AC2F65" w:rsidRPr="00FE62C5" w:rsidRDefault="003A669F" w:rsidP="003A669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proofErr w:type="gramStart"/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（</w:t>
            </w:r>
            <w:proofErr w:type="gramEnd"/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應包含行前說明；學籍、學分及返國銜接等注意事項；安全教育；保險配置等。）</w:t>
            </w:r>
            <w:r w:rsidR="00C96B32"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FE62C5" w:rsidRPr="00FE62C5" w14:paraId="34F27498" w14:textId="77777777" w:rsidTr="00354218">
        <w:trPr>
          <w:trHeight w:val="1247"/>
          <w:jc w:val="center"/>
        </w:trPr>
        <w:tc>
          <w:tcPr>
            <w:tcW w:w="2268" w:type="dxa"/>
          </w:tcPr>
          <w:p w14:paraId="0744B04A" w14:textId="5EA6D668" w:rsidR="00AC2F65" w:rsidRPr="00FE62C5" w:rsidRDefault="00AC2F65" w:rsidP="00AC2F65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 w:hint="eastAsia"/>
                <w:bCs/>
                <w:color w:val="000000" w:themeColor="text1"/>
                <w:szCs w:val="24"/>
                <w:lang w:eastAsia="zh-TW"/>
              </w:rPr>
              <w:t>國外期間</w:t>
            </w:r>
          </w:p>
        </w:tc>
        <w:tc>
          <w:tcPr>
            <w:tcW w:w="7370" w:type="dxa"/>
          </w:tcPr>
          <w:p w14:paraId="712BB603" w14:textId="55FDCC2C" w:rsidR="00AC2F65" w:rsidRPr="00FE62C5" w:rsidRDefault="00354218" w:rsidP="00354218">
            <w:pPr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</w:pPr>
            <w:proofErr w:type="gramStart"/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（</w:t>
            </w:r>
            <w:proofErr w:type="gramEnd"/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應包含</w:t>
            </w:r>
            <w:r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每月回報頻率與方式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；學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校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、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家長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、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駐外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單位、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合作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學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校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、第三方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機構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之</w:t>
            </w:r>
            <w:r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緊急聯絡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窗口規劃等。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）</w:t>
            </w:r>
          </w:p>
        </w:tc>
      </w:tr>
      <w:tr w:rsidR="00FE62C5" w:rsidRPr="00FE62C5" w14:paraId="3611AC68" w14:textId="77777777" w:rsidTr="00354218">
        <w:trPr>
          <w:trHeight w:val="1247"/>
          <w:jc w:val="center"/>
        </w:trPr>
        <w:tc>
          <w:tcPr>
            <w:tcW w:w="2268" w:type="dxa"/>
          </w:tcPr>
          <w:p w14:paraId="546FCD73" w14:textId="77777777" w:rsidR="00AC2F65" w:rsidRPr="00FE62C5" w:rsidRDefault="00AC2F65" w:rsidP="00AC2F65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  <w:t>返國後</w:t>
            </w:r>
          </w:p>
        </w:tc>
        <w:tc>
          <w:tcPr>
            <w:tcW w:w="7370" w:type="dxa"/>
          </w:tcPr>
          <w:p w14:paraId="602993A3" w14:textId="109AE524" w:rsidR="00AC2F65" w:rsidRPr="00FE62C5" w:rsidRDefault="00354218" w:rsidP="00354218">
            <w:pPr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</w:pPr>
            <w:proofErr w:type="gramStart"/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（</w:t>
            </w:r>
            <w:proofErr w:type="gramEnd"/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應包含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學分審查與列抵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作業；</w:t>
            </w:r>
            <w:r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未修足之補修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規劃等。）</w:t>
            </w:r>
          </w:p>
        </w:tc>
      </w:tr>
    </w:tbl>
    <w:p w14:paraId="5BFF9930" w14:textId="061585F8" w:rsidR="006E0F84" w:rsidRPr="00FE62C5" w:rsidRDefault="00E14DA6" w:rsidP="00975817">
      <w:pPr>
        <w:spacing w:beforeLines="200" w:before="480"/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四</w:t>
      </w:r>
      <w:r w:rsidR="00457E8C" w:rsidRPr="00FE62C5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、</w:t>
      </w:r>
      <w:r w:rsidR="00191930" w:rsidRPr="00FE62C5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經費</w:t>
      </w:r>
      <w:r w:rsidR="00191930"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申請</w:t>
      </w:r>
      <w:r w:rsidR="00191930" w:rsidRPr="00FE62C5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表</w:t>
      </w:r>
      <w:r w:rsidR="00191930"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（如附件</w:t>
      </w:r>
      <w:r w:rsidR="00AB47E4"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6</w:t>
      </w:r>
      <w:r w:rsidR="00191930"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）</w:t>
      </w:r>
    </w:p>
    <w:tbl>
      <w:tblPr>
        <w:tblStyle w:val="aff2"/>
        <w:tblW w:w="9067" w:type="dxa"/>
        <w:jc w:val="center"/>
        <w:tblLook w:val="04A0" w:firstRow="1" w:lastRow="0" w:firstColumn="1" w:lastColumn="0" w:noHBand="0" w:noVBand="1"/>
      </w:tblPr>
      <w:tblGrid>
        <w:gridCol w:w="4390"/>
        <w:gridCol w:w="4677"/>
      </w:tblGrid>
      <w:tr w:rsidR="00FE62C5" w:rsidRPr="00FE62C5" w14:paraId="79456A37" w14:textId="77777777" w:rsidTr="00191930">
        <w:trPr>
          <w:trHeight w:val="510"/>
          <w:jc w:val="center"/>
        </w:trPr>
        <w:tc>
          <w:tcPr>
            <w:tcW w:w="4390" w:type="dxa"/>
            <w:vAlign w:val="center"/>
          </w:tcPr>
          <w:p w14:paraId="77A49DE0" w14:textId="77777777" w:rsidR="00191930" w:rsidRPr="00FE62C5" w:rsidRDefault="00191930">
            <w:pPr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lastRenderedPageBreak/>
              <w:t>項目</w:t>
            </w:r>
            <w:proofErr w:type="spellEnd"/>
          </w:p>
        </w:tc>
        <w:tc>
          <w:tcPr>
            <w:tcW w:w="4677" w:type="dxa"/>
            <w:vAlign w:val="center"/>
          </w:tcPr>
          <w:p w14:paraId="6709AD2C" w14:textId="77777777" w:rsidR="00191930" w:rsidRPr="00FE62C5" w:rsidRDefault="00191930">
            <w:pPr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小計（元</w:t>
            </w:r>
            <w:proofErr w:type="spellEnd"/>
            <w:r w:rsidRPr="00FE62C5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</w:tr>
      <w:tr w:rsidR="00FE62C5" w:rsidRPr="00FE62C5" w14:paraId="50E56F24" w14:textId="77777777" w:rsidTr="00191930">
        <w:trPr>
          <w:trHeight w:val="510"/>
          <w:jc w:val="center"/>
        </w:trPr>
        <w:tc>
          <w:tcPr>
            <w:tcW w:w="4390" w:type="dxa"/>
            <w:vAlign w:val="center"/>
          </w:tcPr>
          <w:p w14:paraId="7708BC22" w14:textId="7A63A728" w:rsidR="00191930" w:rsidRPr="00FE62C5" w:rsidRDefault="00191930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proofErr w:type="gramStart"/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選送生赴國外</w:t>
            </w:r>
            <w:proofErr w:type="gramEnd"/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學校修習課程經費</w:t>
            </w:r>
          </w:p>
        </w:tc>
        <w:tc>
          <w:tcPr>
            <w:tcW w:w="4677" w:type="dxa"/>
            <w:vAlign w:val="center"/>
          </w:tcPr>
          <w:p w14:paraId="64D16A3C" w14:textId="77777777" w:rsidR="00191930" w:rsidRPr="00FE62C5" w:rsidRDefault="00191930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FE62C5" w:rsidRPr="00FE62C5" w14:paraId="5CFFA57E" w14:textId="77777777" w:rsidTr="00191930">
        <w:trPr>
          <w:trHeight w:val="510"/>
          <w:jc w:val="center"/>
        </w:trPr>
        <w:tc>
          <w:tcPr>
            <w:tcW w:w="4390" w:type="dxa"/>
            <w:vAlign w:val="center"/>
          </w:tcPr>
          <w:p w14:paraId="0CE58EC6" w14:textId="10E514F0" w:rsidR="00191930" w:rsidRPr="00FE62C5" w:rsidRDefault="00A44A22" w:rsidP="00191930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學校</w:t>
            </w:r>
            <w:r w:rsidR="00191930" w:rsidRPr="00FE62C5">
              <w:rPr>
                <w:rFonts w:eastAsia="標楷體" w:hint="eastAsia"/>
                <w:color w:val="000000" w:themeColor="text1"/>
                <w:lang w:eastAsia="zh-TW"/>
              </w:rPr>
              <w:t>辦理選送工作及行政業務經費</w:t>
            </w:r>
          </w:p>
        </w:tc>
        <w:tc>
          <w:tcPr>
            <w:tcW w:w="4677" w:type="dxa"/>
            <w:vAlign w:val="center"/>
          </w:tcPr>
          <w:p w14:paraId="29F2A70F" w14:textId="77777777" w:rsidR="00191930" w:rsidRPr="00FE62C5" w:rsidRDefault="00191930" w:rsidP="00191930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191930" w:rsidRPr="00FE62C5" w14:paraId="483141E6" w14:textId="77777777" w:rsidTr="00191930">
        <w:trPr>
          <w:trHeight w:val="510"/>
          <w:jc w:val="center"/>
        </w:trPr>
        <w:tc>
          <w:tcPr>
            <w:tcW w:w="4390" w:type="dxa"/>
            <w:vAlign w:val="center"/>
          </w:tcPr>
          <w:p w14:paraId="73A494EE" w14:textId="77777777" w:rsidR="00191930" w:rsidRPr="00FE62C5" w:rsidRDefault="00191930" w:rsidP="00191930">
            <w:pPr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合計</w:t>
            </w:r>
            <w:proofErr w:type="spellEnd"/>
          </w:p>
        </w:tc>
        <w:tc>
          <w:tcPr>
            <w:tcW w:w="4677" w:type="dxa"/>
            <w:vAlign w:val="center"/>
          </w:tcPr>
          <w:p w14:paraId="4C5A8871" w14:textId="77777777" w:rsidR="00191930" w:rsidRPr="00FE62C5" w:rsidRDefault="00191930" w:rsidP="0019193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A4E351E" w14:textId="4055A797" w:rsidR="006E0F84" w:rsidRPr="00FE62C5" w:rsidRDefault="006E0F84" w:rsidP="00975817">
      <w:pPr>
        <w:spacing w:beforeLines="100" w:before="240" w:afterLines="50" w:after="120"/>
        <w:rPr>
          <w:rFonts w:ascii="標楷體" w:eastAsia="標楷體" w:hAnsi="標楷體"/>
          <w:color w:val="000000" w:themeColor="text1"/>
          <w:lang w:eastAsia="zh-TW"/>
        </w:rPr>
      </w:pPr>
    </w:p>
    <w:sectPr w:rsidR="006E0F84" w:rsidRPr="00FE62C5" w:rsidSect="00B84C07">
      <w:footerReference w:type="default" r:id="rId8"/>
      <w:pgSz w:w="11906" w:h="16838"/>
      <w:pgMar w:top="1417" w:right="1417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7F2E" w14:textId="77777777" w:rsidR="00C45A41" w:rsidRDefault="00C45A41" w:rsidP="00544D3F">
      <w:pPr>
        <w:spacing w:after="0" w:line="240" w:lineRule="auto"/>
      </w:pPr>
      <w:r>
        <w:separator/>
      </w:r>
    </w:p>
  </w:endnote>
  <w:endnote w:type="continuationSeparator" w:id="0">
    <w:p w14:paraId="2F8176D3" w14:textId="77777777" w:rsidR="00C45A41" w:rsidRDefault="00C45A41" w:rsidP="0054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155068"/>
      <w:docPartObj>
        <w:docPartGallery w:val="Page Numbers (Bottom of Page)"/>
        <w:docPartUnique/>
      </w:docPartObj>
    </w:sdtPr>
    <w:sdtEndPr/>
    <w:sdtContent>
      <w:p w14:paraId="2F9DC0D7" w14:textId="2A331047" w:rsidR="00B84C07" w:rsidRDefault="00B84C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889" w:rsidRPr="00232889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14:paraId="5525EA89" w14:textId="77777777" w:rsidR="00B84C07" w:rsidRDefault="00B84C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5143" w14:textId="77777777" w:rsidR="00C45A41" w:rsidRDefault="00C45A41" w:rsidP="00544D3F">
      <w:pPr>
        <w:spacing w:after="0" w:line="240" w:lineRule="auto"/>
      </w:pPr>
      <w:r>
        <w:separator/>
      </w:r>
    </w:p>
  </w:footnote>
  <w:footnote w:type="continuationSeparator" w:id="0">
    <w:p w14:paraId="7D3AD07F" w14:textId="77777777" w:rsidR="00C45A41" w:rsidRDefault="00C45A41" w:rsidP="00544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5279D"/>
    <w:multiLevelType w:val="hybridMultilevel"/>
    <w:tmpl w:val="E5882214"/>
    <w:lvl w:ilvl="0" w:tplc="E62CE4D8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6906C85"/>
    <w:multiLevelType w:val="hybridMultilevel"/>
    <w:tmpl w:val="78EEB9E4"/>
    <w:lvl w:ilvl="0" w:tplc="E7486934">
      <w:start w:val="1"/>
      <w:numFmt w:val="decimal"/>
      <w:suff w:val="space"/>
      <w:lvlText w:val="%1."/>
      <w:lvlJc w:val="left"/>
      <w:pPr>
        <w:ind w:left="5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ind w:left="4378" w:hanging="480"/>
      </w:pPr>
    </w:lvl>
  </w:abstractNum>
  <w:abstractNum w:abstractNumId="11" w15:restartNumberingAfterBreak="0">
    <w:nsid w:val="44566B1E"/>
    <w:multiLevelType w:val="hybridMultilevel"/>
    <w:tmpl w:val="312A8BB6"/>
    <w:lvl w:ilvl="0" w:tplc="C256DF9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F47C5E"/>
    <w:multiLevelType w:val="hybridMultilevel"/>
    <w:tmpl w:val="78EEB9E4"/>
    <w:lvl w:ilvl="0" w:tplc="E7486934">
      <w:start w:val="1"/>
      <w:numFmt w:val="decimal"/>
      <w:suff w:val="space"/>
      <w:lvlText w:val="%1."/>
      <w:lvlJc w:val="left"/>
      <w:pPr>
        <w:ind w:left="5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ind w:left="4378" w:hanging="480"/>
      </w:pPr>
    </w:lvl>
  </w:abstractNum>
  <w:abstractNum w:abstractNumId="13" w15:restartNumberingAfterBreak="0">
    <w:nsid w:val="7A5F5D1B"/>
    <w:multiLevelType w:val="hybridMultilevel"/>
    <w:tmpl w:val="28E89260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C1C0DCB"/>
    <w:multiLevelType w:val="hybridMultilevel"/>
    <w:tmpl w:val="8DE037D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3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2822"/>
    <w:rsid w:val="00027E7D"/>
    <w:rsid w:val="00034616"/>
    <w:rsid w:val="00052663"/>
    <w:rsid w:val="0006063C"/>
    <w:rsid w:val="000E51D0"/>
    <w:rsid w:val="001250A3"/>
    <w:rsid w:val="00144336"/>
    <w:rsid w:val="0015074B"/>
    <w:rsid w:val="00170E88"/>
    <w:rsid w:val="00180D4F"/>
    <w:rsid w:val="00191930"/>
    <w:rsid w:val="001A14F5"/>
    <w:rsid w:val="00212D5F"/>
    <w:rsid w:val="00225D2F"/>
    <w:rsid w:val="00232889"/>
    <w:rsid w:val="002905CC"/>
    <w:rsid w:val="0029639D"/>
    <w:rsid w:val="002A19C4"/>
    <w:rsid w:val="00326F90"/>
    <w:rsid w:val="00354218"/>
    <w:rsid w:val="00382AC6"/>
    <w:rsid w:val="003A669F"/>
    <w:rsid w:val="003A7120"/>
    <w:rsid w:val="004026FB"/>
    <w:rsid w:val="004279C8"/>
    <w:rsid w:val="004327B3"/>
    <w:rsid w:val="00457E8C"/>
    <w:rsid w:val="004B51D1"/>
    <w:rsid w:val="004D4EF9"/>
    <w:rsid w:val="004F478C"/>
    <w:rsid w:val="00511433"/>
    <w:rsid w:val="00516C86"/>
    <w:rsid w:val="00544D3F"/>
    <w:rsid w:val="005B6F2A"/>
    <w:rsid w:val="005C0736"/>
    <w:rsid w:val="00645F38"/>
    <w:rsid w:val="006955CF"/>
    <w:rsid w:val="006A2E9C"/>
    <w:rsid w:val="006E0F84"/>
    <w:rsid w:val="006E238F"/>
    <w:rsid w:val="00730D0D"/>
    <w:rsid w:val="00735EBC"/>
    <w:rsid w:val="0075211B"/>
    <w:rsid w:val="007E33A8"/>
    <w:rsid w:val="0081415E"/>
    <w:rsid w:val="00834427"/>
    <w:rsid w:val="00883194"/>
    <w:rsid w:val="008968C1"/>
    <w:rsid w:val="0091659B"/>
    <w:rsid w:val="00922736"/>
    <w:rsid w:val="0093781F"/>
    <w:rsid w:val="00937F06"/>
    <w:rsid w:val="009614D3"/>
    <w:rsid w:val="009720E5"/>
    <w:rsid w:val="00975817"/>
    <w:rsid w:val="009A2E05"/>
    <w:rsid w:val="00A12625"/>
    <w:rsid w:val="00A174D6"/>
    <w:rsid w:val="00A20E21"/>
    <w:rsid w:val="00A345C4"/>
    <w:rsid w:val="00A41B95"/>
    <w:rsid w:val="00A44A22"/>
    <w:rsid w:val="00A635E6"/>
    <w:rsid w:val="00AA1D8D"/>
    <w:rsid w:val="00AB47E4"/>
    <w:rsid w:val="00AC2F65"/>
    <w:rsid w:val="00B211C3"/>
    <w:rsid w:val="00B40344"/>
    <w:rsid w:val="00B433FF"/>
    <w:rsid w:val="00B461FA"/>
    <w:rsid w:val="00B47730"/>
    <w:rsid w:val="00B72FC0"/>
    <w:rsid w:val="00B84C07"/>
    <w:rsid w:val="00BA094E"/>
    <w:rsid w:val="00BC266E"/>
    <w:rsid w:val="00BD2AB0"/>
    <w:rsid w:val="00C0349B"/>
    <w:rsid w:val="00C10C10"/>
    <w:rsid w:val="00C2322E"/>
    <w:rsid w:val="00C24A6D"/>
    <w:rsid w:val="00C26722"/>
    <w:rsid w:val="00C311E2"/>
    <w:rsid w:val="00C3236C"/>
    <w:rsid w:val="00C358F6"/>
    <w:rsid w:val="00C45A41"/>
    <w:rsid w:val="00C941F1"/>
    <w:rsid w:val="00C96B32"/>
    <w:rsid w:val="00CB0664"/>
    <w:rsid w:val="00CB1464"/>
    <w:rsid w:val="00CE0E76"/>
    <w:rsid w:val="00CE5DEE"/>
    <w:rsid w:val="00D00FC1"/>
    <w:rsid w:val="00D029C2"/>
    <w:rsid w:val="00D7557A"/>
    <w:rsid w:val="00D77E76"/>
    <w:rsid w:val="00D8252A"/>
    <w:rsid w:val="00D86351"/>
    <w:rsid w:val="00DB5E48"/>
    <w:rsid w:val="00DB6905"/>
    <w:rsid w:val="00DD4EEF"/>
    <w:rsid w:val="00DE2D80"/>
    <w:rsid w:val="00E14DA6"/>
    <w:rsid w:val="00E67837"/>
    <w:rsid w:val="00E77E6B"/>
    <w:rsid w:val="00E86B81"/>
    <w:rsid w:val="00EA151E"/>
    <w:rsid w:val="00EA38F7"/>
    <w:rsid w:val="00EC52BB"/>
    <w:rsid w:val="00F32EBF"/>
    <w:rsid w:val="00F850A8"/>
    <w:rsid w:val="00F91C1E"/>
    <w:rsid w:val="00FC1AAA"/>
    <w:rsid w:val="00FC693F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0EFE79"/>
  <w14:defaultImageDpi w14:val="300"/>
  <w15:docId w15:val="{617178C7-32C0-4674-959B-F170CD0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新細明體" w:eastAsia="新細明體" w:hAnsi="新細明體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4">
    <w:name w:val="表格格線1"/>
    <w:basedOn w:val="a3"/>
    <w:next w:val="aff2"/>
    <w:uiPriority w:val="59"/>
    <w:rsid w:val="00F8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表格格線2"/>
    <w:basedOn w:val="a3"/>
    <w:next w:val="aff2"/>
    <w:uiPriority w:val="59"/>
    <w:rsid w:val="0012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"/>
    <w:basedOn w:val="a3"/>
    <w:next w:val="aff2"/>
    <w:uiPriority w:val="59"/>
    <w:rsid w:val="0017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3"/>
    <w:next w:val="aff2"/>
    <w:uiPriority w:val="59"/>
    <w:rsid w:val="00AC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0BE863-E9A9-485D-A32E-B0E1D077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謝宜儒</cp:lastModifiedBy>
  <cp:revision>3</cp:revision>
  <cp:lastPrinted>2025-12-26T07:46:00Z</cp:lastPrinted>
  <dcterms:created xsi:type="dcterms:W3CDTF">2025-12-26T07:46:00Z</dcterms:created>
  <dcterms:modified xsi:type="dcterms:W3CDTF">2025-12-26T07:47:00Z</dcterms:modified>
  <cp:category/>
</cp:coreProperties>
</file>